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27" w:rsidRDefault="00027C27" w:rsidP="00B561C0">
      <w:pPr>
        <w:rPr>
          <w:sz w:val="10"/>
          <w:szCs w:val="10"/>
        </w:rPr>
      </w:pPr>
    </w:p>
    <w:p w:rsidR="008A3451" w:rsidRDefault="008A3451" w:rsidP="00B561C0">
      <w:pPr>
        <w:rPr>
          <w:sz w:val="10"/>
          <w:szCs w:val="10"/>
        </w:rPr>
      </w:pPr>
    </w:p>
    <w:p w:rsidR="008A3451" w:rsidRDefault="008A3451" w:rsidP="00B561C0">
      <w:pPr>
        <w:rPr>
          <w:sz w:val="20"/>
        </w:rPr>
      </w:pPr>
      <w:r>
        <w:rPr>
          <w:sz w:val="20"/>
        </w:rPr>
        <w:t xml:space="preserve">To be used in conjunction with </w:t>
      </w:r>
      <w:r w:rsidR="00274299">
        <w:rPr>
          <w:sz w:val="20"/>
        </w:rPr>
        <w:t xml:space="preserve">supporting </w:t>
      </w:r>
      <w:r>
        <w:rPr>
          <w:sz w:val="20"/>
        </w:rPr>
        <w:t xml:space="preserve">guidance on providing Emergency Hormonal Contraception using </w:t>
      </w:r>
      <w:r w:rsidR="00BE2925">
        <w:rPr>
          <w:sz w:val="20"/>
        </w:rPr>
        <w:t>u</w:t>
      </w:r>
      <w:r>
        <w:rPr>
          <w:sz w:val="20"/>
        </w:rPr>
        <w:t>lipristal 30mg (Ella One</w:t>
      </w:r>
      <w:r>
        <w:rPr>
          <w:rFonts w:cs="Arial"/>
          <w:sz w:val="20"/>
        </w:rPr>
        <w:t>®</w:t>
      </w:r>
      <w:r>
        <w:rPr>
          <w:sz w:val="20"/>
        </w:rPr>
        <w:t xml:space="preserve">) or </w:t>
      </w:r>
      <w:r w:rsidR="00BE2925">
        <w:rPr>
          <w:sz w:val="20"/>
        </w:rPr>
        <w:t>l</w:t>
      </w:r>
      <w:r>
        <w:rPr>
          <w:sz w:val="20"/>
        </w:rPr>
        <w:t>evonorgestrel (via PGD)</w:t>
      </w:r>
      <w:r w:rsidR="009D2368">
        <w:rPr>
          <w:sz w:val="20"/>
        </w:rPr>
        <w:t xml:space="preserve"> and Bridging Contraception using </w:t>
      </w:r>
      <w:r w:rsidR="00BE2925">
        <w:rPr>
          <w:sz w:val="20"/>
        </w:rPr>
        <w:t>d</w:t>
      </w:r>
      <w:r w:rsidR="009D2368">
        <w:rPr>
          <w:sz w:val="20"/>
        </w:rPr>
        <w:t>esogestrel (via PGD).</w:t>
      </w:r>
    </w:p>
    <w:p w:rsidR="009D2368" w:rsidRPr="00134318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207"/>
        <w:gridCol w:w="3060"/>
        <w:gridCol w:w="2155"/>
        <w:gridCol w:w="3034"/>
      </w:tblGrid>
      <w:tr w:rsidR="009D2368" w:rsidTr="00584CB8">
        <w:trPr>
          <w:trHeight w:val="358"/>
        </w:trPr>
        <w:tc>
          <w:tcPr>
            <w:tcW w:w="2207" w:type="dxa"/>
          </w:tcPr>
          <w:p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sz w:val="20"/>
            </w:rPr>
            <w:id w:val="1965150859"/>
            <w:placeholder>
              <w:docPart w:val="DefaultPlaceholder_-1854013440"/>
            </w:placeholder>
            <w:showingPlcHdr/>
          </w:sdtPr>
          <w:sdtEndPr>
            <w:rPr>
              <w:shd w:val="clear" w:color="auto" w:fill="E7E6E6" w:themeFill="background2"/>
            </w:rPr>
          </w:sdtEndPr>
          <w:sdtContent>
            <w:tc>
              <w:tcPr>
                <w:tcW w:w="3060" w:type="dxa"/>
              </w:tcPr>
              <w:p w:rsidR="009D2368" w:rsidRDefault="004F2D94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10494150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34" w:type="dxa"/>
              </w:tcPr>
              <w:p w:rsidR="009D2368" w:rsidRDefault="000703E9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4C78D9" w:rsidTr="00584CB8">
        <w:trPr>
          <w:trHeight w:val="420"/>
        </w:trPr>
        <w:tc>
          <w:tcPr>
            <w:tcW w:w="2207" w:type="dxa"/>
          </w:tcPr>
          <w:p w:rsidR="004C78D9" w:rsidRDefault="004C78D9" w:rsidP="00B561C0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-1867360623"/>
            <w:placeholder>
              <w:docPart w:val="DefaultPlaceholder_-1854013440"/>
            </w:placeholder>
            <w:showingPlcHdr/>
          </w:sdtPr>
          <w:sdtContent>
            <w:tc>
              <w:tcPr>
                <w:tcW w:w="8249" w:type="dxa"/>
                <w:gridSpan w:val="3"/>
              </w:tcPr>
              <w:p w:rsidR="004C78D9" w:rsidRDefault="000703E9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D2368" w:rsidTr="00584CB8">
        <w:trPr>
          <w:trHeight w:val="412"/>
        </w:trPr>
        <w:tc>
          <w:tcPr>
            <w:tcW w:w="2207" w:type="dxa"/>
          </w:tcPr>
          <w:p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CHI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994686025"/>
            <w:placeholder>
              <w:docPart w:val="DefaultPlaceholder_-1854013440"/>
            </w:placeholder>
            <w:showingPlcHdr/>
          </w:sdtPr>
          <w:sdtContent>
            <w:tc>
              <w:tcPr>
                <w:tcW w:w="3060" w:type="dxa"/>
              </w:tcPr>
              <w:p w:rsidR="009D2368" w:rsidRDefault="00C73BE1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sdt>
          <w:sdtPr>
            <w:rPr>
              <w:sz w:val="20"/>
            </w:rPr>
            <w:id w:val="1609706641"/>
            <w:placeholder>
              <w:docPart w:val="DefaultPlaceholder_-1854013440"/>
            </w:placeholder>
            <w:showingPlcHdr/>
          </w:sdtPr>
          <w:sdtContent>
            <w:tc>
              <w:tcPr>
                <w:tcW w:w="3034" w:type="dxa"/>
              </w:tcPr>
              <w:p w:rsidR="009D2368" w:rsidRDefault="004E61E8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9D2368" w:rsidRPr="0067498F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1564"/>
        <w:gridCol w:w="691"/>
        <w:gridCol w:w="641"/>
        <w:gridCol w:w="215"/>
        <w:gridCol w:w="383"/>
        <w:gridCol w:w="187"/>
        <w:gridCol w:w="387"/>
        <w:gridCol w:w="543"/>
        <w:gridCol w:w="561"/>
        <w:gridCol w:w="416"/>
        <w:gridCol w:w="472"/>
        <w:gridCol w:w="598"/>
        <w:gridCol w:w="583"/>
        <w:gridCol w:w="707"/>
        <w:gridCol w:w="652"/>
        <w:gridCol w:w="218"/>
        <w:gridCol w:w="429"/>
        <w:gridCol w:w="589"/>
        <w:gridCol w:w="620"/>
      </w:tblGrid>
      <w:tr w:rsidR="00B47033" w:rsidTr="00C203CC">
        <w:tc>
          <w:tcPr>
            <w:tcW w:w="10456" w:type="dxa"/>
            <w:gridSpan w:val="19"/>
            <w:shd w:val="clear" w:color="auto" w:fill="E7E6E6" w:themeFill="background2"/>
          </w:tcPr>
          <w:p w:rsidR="00B47033" w:rsidRPr="00FD1C4F" w:rsidRDefault="00B47033" w:rsidP="00B561C0">
            <w:pPr>
              <w:rPr>
                <w:b/>
                <w:bCs/>
                <w:sz w:val="20"/>
              </w:rPr>
            </w:pPr>
            <w:r w:rsidRPr="00FD1C4F">
              <w:rPr>
                <w:b/>
                <w:bCs/>
                <w:sz w:val="20"/>
              </w:rPr>
              <w:t>Reason for request of emergency contraception</w:t>
            </w:r>
          </w:p>
        </w:tc>
      </w:tr>
      <w:tr w:rsidR="00CE45AA" w:rsidTr="001440F1">
        <w:tc>
          <w:tcPr>
            <w:tcW w:w="3681" w:type="dxa"/>
            <w:gridSpan w:val="6"/>
          </w:tcPr>
          <w:p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Unprotected sexual intercourse   </w:t>
            </w:r>
            <w:sdt>
              <w:sdtPr>
                <w:rPr>
                  <w:sz w:val="20"/>
                </w:rPr>
                <w:id w:val="862632889"/>
              </w:sdtPr>
              <w:sdtContent>
                <w:r w:rsidR="00494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(</w:t>
            </w:r>
            <w:r w:rsidR="00DA6124">
              <w:rPr>
                <w:sz w:val="20"/>
              </w:rPr>
              <w:t xml:space="preserve">UPSI)  </w:t>
            </w: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3560" w:type="dxa"/>
            <w:gridSpan w:val="7"/>
          </w:tcPr>
          <w:p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Contraceptive failure                     </w:t>
            </w:r>
            <w:sdt>
              <w:sdtPr>
                <w:rPr>
                  <w:sz w:val="20"/>
                </w:rPr>
                <w:id w:val="-1784261919"/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5" w:type="dxa"/>
            <w:gridSpan w:val="6"/>
          </w:tcPr>
          <w:p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  <w:proofErr w:type="gramStart"/>
            <w:r>
              <w:rPr>
                <w:sz w:val="20"/>
              </w:rPr>
              <w:t>:</w:t>
            </w:r>
            <w:proofErr w:type="gramEnd"/>
            <w:sdt>
              <w:sdtPr>
                <w:rPr>
                  <w:sz w:val="20"/>
                </w:rPr>
                <w:id w:val="1087882798"/>
                <w:placeholder>
                  <w:docPart w:val="DefaultPlaceholder_-1854013440"/>
                </w:placeholder>
                <w:showingPlcHdr/>
              </w:sdtPr>
              <w:sdtContent>
                <w:r w:rsidR="00A05695"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</w:tr>
      <w:tr w:rsidR="00120382" w:rsidTr="00015921">
        <w:tc>
          <w:tcPr>
            <w:tcW w:w="1564" w:type="dxa"/>
          </w:tcPr>
          <w:p w:rsidR="00C22CDA" w:rsidRDefault="00C22CDA" w:rsidP="00B561C0">
            <w:pPr>
              <w:rPr>
                <w:sz w:val="20"/>
              </w:rPr>
            </w:pPr>
            <w:r>
              <w:rPr>
                <w:sz w:val="20"/>
              </w:rPr>
              <w:t>Date of UPSI</w:t>
            </w:r>
          </w:p>
        </w:tc>
        <w:sdt>
          <w:sdtPr>
            <w:rPr>
              <w:sz w:val="20"/>
            </w:rPr>
            <w:id w:val="72176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7" w:type="dxa"/>
                <w:gridSpan w:val="3"/>
              </w:tcPr>
              <w:p w:rsidR="00C22CDA" w:rsidRDefault="00A05695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1500" w:type="dxa"/>
            <w:gridSpan w:val="4"/>
          </w:tcPr>
          <w:p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of UPSI</w:t>
            </w:r>
          </w:p>
        </w:tc>
        <w:sdt>
          <w:sdtPr>
            <w:rPr>
              <w:sz w:val="20"/>
            </w:rPr>
            <w:id w:val="1128825257"/>
            <w:placeholder>
              <w:docPart w:val="DefaultPlaceholder_-1854013440"/>
            </w:placeholder>
            <w:showingPlcHdr/>
          </w:sdtPr>
          <w:sdtContent>
            <w:tc>
              <w:tcPr>
                <w:tcW w:w="2630" w:type="dxa"/>
                <w:gridSpan w:val="5"/>
                <w:shd w:val="clear" w:color="auto" w:fill="FFFFFF" w:themeFill="background1"/>
              </w:tcPr>
              <w:p w:rsidR="00C22CDA" w:rsidRDefault="009811DE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1577" w:type="dxa"/>
            <w:gridSpan w:val="3"/>
          </w:tcPr>
          <w:p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since UPSI (hours)</w:t>
            </w:r>
          </w:p>
        </w:tc>
        <w:sdt>
          <w:sdtPr>
            <w:rPr>
              <w:sz w:val="20"/>
            </w:rPr>
            <w:id w:val="1519964513"/>
            <w:placeholder>
              <w:docPart w:val="DefaultPlaceholder_-1854013440"/>
            </w:placeholder>
            <w:showingPlcHdr/>
          </w:sdtPr>
          <w:sdtContent>
            <w:tc>
              <w:tcPr>
                <w:tcW w:w="1638" w:type="dxa"/>
                <w:gridSpan w:val="3"/>
              </w:tcPr>
              <w:p w:rsidR="00C22CDA" w:rsidRDefault="009811DE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C203CC" w:rsidTr="00C203CC">
        <w:tc>
          <w:tcPr>
            <w:tcW w:w="10456" w:type="dxa"/>
            <w:gridSpan w:val="19"/>
            <w:shd w:val="clear" w:color="auto" w:fill="E7E6E6" w:themeFill="background2"/>
          </w:tcPr>
          <w:p w:rsidR="00C203CC" w:rsidRDefault="00C203CC" w:rsidP="00B561C0">
            <w:pPr>
              <w:rPr>
                <w:sz w:val="20"/>
              </w:rPr>
            </w:pPr>
            <w:r w:rsidRPr="00696E48">
              <w:rPr>
                <w:b/>
                <w:bCs/>
                <w:sz w:val="20"/>
              </w:rPr>
              <w:t>History</w:t>
            </w:r>
          </w:p>
        </w:tc>
      </w:tr>
      <w:tr w:rsidR="00A55DED" w:rsidTr="00120382">
        <w:trPr>
          <w:trHeight w:val="460"/>
        </w:trPr>
        <w:tc>
          <w:tcPr>
            <w:tcW w:w="2255" w:type="dxa"/>
            <w:gridSpan w:val="2"/>
            <w:vMerge w:val="restart"/>
            <w:vAlign w:val="center"/>
          </w:tcPr>
          <w:p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Day 1 of last menstrual period (LMP)</w:t>
            </w:r>
          </w:p>
        </w:tc>
        <w:sdt>
          <w:sdtPr>
            <w:rPr>
              <w:sz w:val="20"/>
            </w:rPr>
            <w:id w:val="1518666864"/>
            <w:placeholder>
              <w:docPart w:val="E2EA2A0D57DE4B9B9D7004F1A5335E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56" w:type="dxa"/>
                <w:gridSpan w:val="6"/>
                <w:vMerge w:val="restart"/>
                <w:vAlign w:val="center"/>
              </w:tcPr>
              <w:p w:rsidR="00A55DED" w:rsidRDefault="00A55DED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:rsidR="00A55DED" w:rsidRPr="0088628B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there has been </w:t>
            </w:r>
            <w:r w:rsidR="00D4295E">
              <w:rPr>
                <w:sz w:val="20"/>
              </w:rPr>
              <w:t>another</w:t>
            </w:r>
            <w:r>
              <w:rPr>
                <w:sz w:val="20"/>
              </w:rPr>
              <w:t xml:space="preserve"> episode of UPSI was LNG-EC or UPA-EC taken since LMP?</w:t>
            </w:r>
          </w:p>
        </w:tc>
        <w:tc>
          <w:tcPr>
            <w:tcW w:w="1299" w:type="dxa"/>
            <w:gridSpan w:val="3"/>
          </w:tcPr>
          <w:p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LNG-EC</w:t>
            </w:r>
          </w:p>
        </w:tc>
        <w:sdt>
          <w:sdtPr>
            <w:rPr>
              <w:sz w:val="20"/>
            </w:rPr>
            <w:id w:val="-1626612519"/>
          </w:sdtPr>
          <w:sdtContent>
            <w:tc>
              <w:tcPr>
                <w:tcW w:w="1209" w:type="dxa"/>
                <w:gridSpan w:val="2"/>
              </w:tcPr>
              <w:p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:rsidTr="00120382">
        <w:trPr>
          <w:trHeight w:val="460"/>
        </w:trPr>
        <w:tc>
          <w:tcPr>
            <w:tcW w:w="2255" w:type="dxa"/>
            <w:gridSpan w:val="2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3337" w:type="dxa"/>
            <w:gridSpan w:val="6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1299" w:type="dxa"/>
            <w:gridSpan w:val="3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UPA-EC</w:t>
            </w:r>
          </w:p>
        </w:tc>
        <w:sdt>
          <w:sdtPr>
            <w:rPr>
              <w:sz w:val="20"/>
            </w:rPr>
            <w:id w:val="1301188385"/>
          </w:sdtPr>
          <w:sdtContent>
            <w:tc>
              <w:tcPr>
                <w:tcW w:w="1209" w:type="dxa"/>
                <w:gridSpan w:val="2"/>
              </w:tcPr>
              <w:p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46833" w:rsidTr="00120382">
        <w:trPr>
          <w:trHeight w:val="460"/>
        </w:trPr>
        <w:tc>
          <w:tcPr>
            <w:tcW w:w="2255" w:type="dxa"/>
            <w:gridSpan w:val="2"/>
            <w:vMerge/>
          </w:tcPr>
          <w:p w:rsidR="00E46833" w:rsidRDefault="00E46833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  <w:tcBorders>
              <w:bottom w:val="single" w:sz="4" w:space="0" w:color="auto"/>
            </w:tcBorders>
          </w:tcPr>
          <w:p w:rsidR="00E46833" w:rsidRDefault="00E46833" w:rsidP="00A55DED">
            <w:pPr>
              <w:rPr>
                <w:sz w:val="20"/>
              </w:rPr>
            </w:pPr>
          </w:p>
        </w:tc>
        <w:tc>
          <w:tcPr>
            <w:tcW w:w="5845" w:type="dxa"/>
            <w:gridSpan w:val="11"/>
          </w:tcPr>
          <w:p w:rsidR="00E46833" w:rsidRDefault="00E46833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Consult local Health Board </w:t>
            </w:r>
            <w:r w:rsidR="002D2995">
              <w:rPr>
                <w:sz w:val="20"/>
              </w:rPr>
              <w:t>guidelines</w:t>
            </w:r>
            <w:r>
              <w:rPr>
                <w:sz w:val="20"/>
              </w:rPr>
              <w:t xml:space="preserve"> on repeat supply in same menstrual cycle.</w:t>
            </w:r>
          </w:p>
        </w:tc>
      </w:tr>
      <w:tr w:rsidR="00F35469" w:rsidTr="00120382">
        <w:trPr>
          <w:trHeight w:val="382"/>
        </w:trPr>
        <w:tc>
          <w:tcPr>
            <w:tcW w:w="2255" w:type="dxa"/>
            <w:gridSpan w:val="2"/>
          </w:tcPr>
          <w:p w:rsidR="00A55DED" w:rsidRDefault="009A77C8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r w:rsidR="00A55DED">
              <w:rPr>
                <w:sz w:val="20"/>
              </w:rPr>
              <w:t>LMP regular?</w:t>
            </w:r>
          </w:p>
        </w:tc>
        <w:tc>
          <w:tcPr>
            <w:tcW w:w="641" w:type="dxa"/>
            <w:tcBorders>
              <w:right w:val="nil"/>
            </w:tcBorders>
          </w:tcPr>
          <w:p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046673995"/>
          </w:sdtPr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825880501"/>
          </w:sdtPr>
          <w:sdtContent>
            <w:tc>
              <w:tcPr>
                <w:tcW w:w="543" w:type="dxa"/>
                <w:tcBorders>
                  <w:left w:val="nil"/>
                </w:tcBorders>
              </w:tcPr>
              <w:p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Pregnancy test taken?</w:t>
            </w:r>
          </w:p>
          <w:p w:rsidR="00E12C0C" w:rsidRPr="00E12C0C" w:rsidRDefault="00E12C0C" w:rsidP="00A55DED">
            <w:pPr>
              <w:rPr>
                <w:sz w:val="6"/>
                <w:szCs w:val="6"/>
              </w:rPr>
            </w:pPr>
          </w:p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(Test should be done if period is late, LMP unsure or LMP unusual)</w:t>
            </w:r>
          </w:p>
          <w:p w:rsidR="00A55DED" w:rsidRPr="00E12C0C" w:rsidRDefault="00A55DED" w:rsidP="00A55DED">
            <w:pPr>
              <w:rPr>
                <w:sz w:val="6"/>
                <w:szCs w:val="6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sdt>
          <w:sdtPr>
            <w:rPr>
              <w:sz w:val="20"/>
            </w:rPr>
            <w:id w:val="1345818938"/>
          </w:sdtPr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:rsidTr="00120382">
        <w:trPr>
          <w:trHeight w:val="262"/>
        </w:trPr>
        <w:tc>
          <w:tcPr>
            <w:tcW w:w="2255" w:type="dxa"/>
            <w:gridSpan w:val="2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Average length of cycle (days)?</w:t>
            </w:r>
          </w:p>
        </w:tc>
        <w:sdt>
          <w:sdtPr>
            <w:rPr>
              <w:sz w:val="20"/>
            </w:rPr>
            <w:id w:val="-227916466"/>
            <w:placeholder>
              <w:docPart w:val="DefaultPlaceholder_-1854013440"/>
            </w:placeholder>
            <w:showingPlcHdr/>
          </w:sdtPr>
          <w:sdtContent>
            <w:tc>
              <w:tcPr>
                <w:tcW w:w="2356" w:type="dxa"/>
                <w:gridSpan w:val="6"/>
                <w:tcBorders>
                  <w:bottom w:val="single" w:sz="4" w:space="0" w:color="auto"/>
                </w:tcBorders>
              </w:tcPr>
              <w:p w:rsidR="00A55DED" w:rsidRDefault="00396C0A" w:rsidP="00A55DED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Merge/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sdt>
          <w:sdtPr>
            <w:rPr>
              <w:sz w:val="20"/>
            </w:rPr>
            <w:id w:val="1440028779"/>
          </w:sdtPr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:rsidR="00A55DED" w:rsidRDefault="003C5ED5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20382" w:rsidTr="00120382">
        <w:tc>
          <w:tcPr>
            <w:tcW w:w="2255" w:type="dxa"/>
            <w:gridSpan w:val="2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Any other episodes of UPSI since LMP?</w:t>
            </w:r>
          </w:p>
        </w:tc>
        <w:tc>
          <w:tcPr>
            <w:tcW w:w="641" w:type="dxa"/>
            <w:tcBorders>
              <w:right w:val="nil"/>
            </w:tcBorders>
          </w:tcPr>
          <w:p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35153131"/>
          </w:sdtPr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272084383"/>
          </w:sdtPr>
          <w:sdtContent>
            <w:tc>
              <w:tcPr>
                <w:tcW w:w="543" w:type="dxa"/>
                <w:tcBorders>
                  <w:left w:val="nil"/>
                </w:tcBorders>
              </w:tcPr>
              <w:p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672496100"/>
          </w:sdtPr>
          <w:sdtContent>
            <w:tc>
              <w:tcPr>
                <w:tcW w:w="1856" w:type="dxa"/>
                <w:gridSpan w:val="4"/>
                <w:vAlign w:val="center"/>
              </w:tcPr>
              <w:p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:rsidTr="00120382">
        <w:tc>
          <w:tcPr>
            <w:tcW w:w="3494" w:type="dxa"/>
            <w:gridSpan w:val="5"/>
            <w:shd w:val="clear" w:color="auto" w:fill="E7E6E6" w:themeFill="background2"/>
          </w:tcPr>
          <w:p w:rsidR="00A55DED" w:rsidRPr="00F1308B" w:rsidRDefault="00A55DED" w:rsidP="00A55DED">
            <w:pPr>
              <w:rPr>
                <w:b/>
                <w:bCs/>
                <w:sz w:val="20"/>
              </w:rPr>
            </w:pPr>
            <w:r w:rsidRPr="00F1308B">
              <w:rPr>
                <w:b/>
                <w:bCs/>
                <w:sz w:val="20"/>
              </w:rPr>
              <w:t>Medical history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543" w:type="dxa"/>
            <w:shd w:val="clear" w:color="auto" w:fill="E7E6E6" w:themeFill="background2"/>
          </w:tcPr>
          <w:p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5845" w:type="dxa"/>
            <w:gridSpan w:val="11"/>
            <w:shd w:val="clear" w:color="auto" w:fill="E7E6E6" w:themeFill="background2"/>
          </w:tcPr>
          <w:p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Action/information</w:t>
            </w:r>
          </w:p>
        </w:tc>
      </w:tr>
      <w:tr w:rsidR="00A55DED" w:rsidTr="00120382">
        <w:tc>
          <w:tcPr>
            <w:tcW w:w="3494" w:type="dxa"/>
            <w:gridSpan w:val="5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Known allergy to UPA-EC or LNG-EC?</w:t>
            </w:r>
          </w:p>
        </w:tc>
        <w:sdt>
          <w:sdtPr>
            <w:rPr>
              <w:sz w:val="20"/>
            </w:rPr>
            <w:id w:val="377283149"/>
          </w:sdtPr>
          <w:sdtContent>
            <w:tc>
              <w:tcPr>
                <w:tcW w:w="574" w:type="dxa"/>
                <w:gridSpan w:val="2"/>
                <w:vAlign w:val="center"/>
              </w:tcPr>
              <w:p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5026393"/>
          </w:sdtPr>
          <w:sdtContent>
            <w:tc>
              <w:tcPr>
                <w:tcW w:w="543" w:type="dxa"/>
                <w:vAlign w:val="center"/>
              </w:tcPr>
              <w:p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If allergic to both, advise Cu-IUD and refer for fitting.  If declined, refer to GP or Sexual Health Service (SHS)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 unexplained vaginal bleeding</w:t>
            </w:r>
          </w:p>
        </w:tc>
        <w:sdt>
          <w:sdtPr>
            <w:rPr>
              <w:sz w:val="20"/>
            </w:rPr>
            <w:id w:val="2076466127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30823049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refer to SHS or GP.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Progest</w:t>
            </w:r>
            <w:r w:rsidR="00A1459E">
              <w:rPr>
                <w:sz w:val="20"/>
              </w:rPr>
              <w:t>ogen</w:t>
            </w:r>
            <w:r>
              <w:rPr>
                <w:sz w:val="20"/>
              </w:rPr>
              <w:t xml:space="preserve"> or levonorgestrel taken in last 7 days?</w:t>
            </w:r>
          </w:p>
        </w:tc>
        <w:sdt>
          <w:sdtPr>
            <w:rPr>
              <w:sz w:val="20"/>
            </w:rPr>
            <w:id w:val="1573235627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8183158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UPA-EC is less effective, advise Cu-IUD or use LNG-EC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Pr="00C5187D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BMI &gt;26kg/m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or &gt; 70kg in weight</w:t>
            </w:r>
          </w:p>
        </w:tc>
        <w:sdt>
          <w:sdtPr>
            <w:rPr>
              <w:sz w:val="20"/>
            </w:rPr>
            <w:id w:val="1209609273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50452392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advise Cu-IUD (first line), UPA-EC if suitable or LNG-EC 3000 microgram dose (unlicensed).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Currently breastfeeding?</w:t>
            </w:r>
          </w:p>
        </w:tc>
        <w:sdt>
          <w:sdtPr>
            <w:rPr>
              <w:sz w:val="20"/>
            </w:rPr>
            <w:id w:val="1270972869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10672090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Not affected by Cu-IUD or LNG-EC. Advise to discard breast milk for 7 days after UPA-EC use.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Current severe disease treated with</w:t>
            </w:r>
            <w:r w:rsidRPr="0003652F">
              <w:rPr>
                <w:rFonts w:cs="Arial"/>
                <w:sz w:val="20"/>
              </w:rPr>
              <w:t xml:space="preserve"> oral glucocorticoids</w:t>
            </w:r>
            <w:r>
              <w:rPr>
                <w:rFonts w:cs="Arial"/>
                <w:sz w:val="20"/>
              </w:rPr>
              <w:t xml:space="preserve"> e.g. asthma</w:t>
            </w:r>
            <w:r w:rsidRPr="0003652F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246196003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7590218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 w:rsidRPr="0003652F">
              <w:rPr>
                <w:rFonts w:cs="Arial"/>
                <w:sz w:val="20"/>
              </w:rPr>
              <w:t>If yes UPA-EC not suitable, consider LNG-EC if UPSI is &lt;</w:t>
            </w:r>
            <w:r w:rsidR="00960AEC">
              <w:rPr>
                <w:rFonts w:cs="Arial"/>
                <w:sz w:val="20"/>
              </w:rPr>
              <w:t>72</w:t>
            </w:r>
            <w:r w:rsidRPr="0003652F">
              <w:rPr>
                <w:rFonts w:cs="Arial"/>
                <w:sz w:val="20"/>
              </w:rPr>
              <w:t xml:space="preserve"> hours or refer to GP or SHS if greater.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Severe malabsorption syndrome e.g. Crohn’s disease or severe diarrhoea?</w:t>
            </w:r>
          </w:p>
        </w:tc>
        <w:sdt>
          <w:sdtPr>
            <w:rPr>
              <w:sz w:val="20"/>
            </w:rPr>
            <w:id w:val="-1730984612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4315336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If yes signpost for</w:t>
            </w:r>
            <w:r w:rsidRPr="00D730F8">
              <w:rPr>
                <w:rFonts w:cs="Arial"/>
                <w:sz w:val="20"/>
              </w:rPr>
              <w:t xml:space="preserve"> Cu-IUD as LNG-EC and UPA-EC may be less effective.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Porphyria?</w:t>
            </w:r>
          </w:p>
        </w:tc>
        <w:sdt>
          <w:sdtPr>
            <w:rPr>
              <w:sz w:val="20"/>
            </w:rPr>
            <w:id w:val="121584149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7615499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 w:rsidRPr="00D730F8">
              <w:rPr>
                <w:rFonts w:cs="Arial"/>
                <w:sz w:val="20"/>
              </w:rPr>
              <w:t>If yes UPA-EC is not suitable – advise Cu-IUD or use LNG-EC.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Currently taking medicines that increase gastric pH?</w:t>
            </w:r>
          </w:p>
        </w:tc>
        <w:sdt>
          <w:sdtPr>
            <w:rPr>
              <w:sz w:val="20"/>
            </w:rPr>
            <w:id w:val="100236536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22372981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UPA-EC will have a reduced effect if PPI taken in the last 7 days or H2 antagonist or antacid taken within the last 24 hours.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Currently taking enzyme inducing medication</w:t>
            </w:r>
            <w:r>
              <w:rPr>
                <w:rFonts w:cs="Arial"/>
                <w:sz w:val="20"/>
              </w:rPr>
              <w:t xml:space="preserve"> including St. John’s Wort</w:t>
            </w:r>
            <w:r w:rsidRPr="00DD0B95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1610114960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9412200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If yes UPA-EC is not suitable. The only licensed option is a</w:t>
            </w:r>
            <w:r>
              <w:rPr>
                <w:rFonts w:cs="Arial"/>
                <w:sz w:val="20"/>
              </w:rPr>
              <w:t>n IUD or consider LNG-EC 3000 microgram</w:t>
            </w:r>
            <w:r w:rsidRPr="00DD0B95">
              <w:rPr>
                <w:rFonts w:cs="Arial"/>
                <w:sz w:val="20"/>
              </w:rPr>
              <w:t xml:space="preserve"> dose (unlicensed).</w:t>
            </w:r>
          </w:p>
        </w:tc>
      </w:tr>
      <w:tr w:rsidR="00220188" w:rsidTr="00DB5E55">
        <w:tc>
          <w:tcPr>
            <w:tcW w:w="3494" w:type="dxa"/>
            <w:gridSpan w:val="5"/>
            <w:tcBorders>
              <w:bottom w:val="single" w:sz="4" w:space="0" w:color="auto"/>
            </w:tcBorders>
          </w:tcPr>
          <w:p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significant drug interactions</w:t>
            </w:r>
            <w:r w:rsidR="00B04A4B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849840026"/>
          </w:sdtPr>
          <w:sdtContent>
            <w:tc>
              <w:tcPr>
                <w:tcW w:w="57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4032244"/>
          </w:sdtPr>
          <w:sdtContent>
            <w:tc>
              <w:tcPr>
                <w:tcW w:w="543" w:type="dxa"/>
                <w:tcBorders>
                  <w:bottom w:val="single" w:sz="4" w:space="0" w:color="auto"/>
                </w:tcBorders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  <w:tcBorders>
              <w:bottom w:val="single" w:sz="4" w:space="0" w:color="auto"/>
            </w:tcBorders>
          </w:tcPr>
          <w:p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interaction cannot be </w:t>
            </w:r>
            <w:r w:rsidR="00D7670C">
              <w:rPr>
                <w:rFonts w:cs="Arial"/>
                <w:sz w:val="20"/>
              </w:rPr>
              <w:t>managed,</w:t>
            </w:r>
            <w:r>
              <w:rPr>
                <w:rFonts w:cs="Arial"/>
                <w:sz w:val="20"/>
              </w:rPr>
              <w:t xml:space="preserve"> then refer to SHS or relevant specialist.</w:t>
            </w:r>
          </w:p>
        </w:tc>
      </w:tr>
      <w:tr w:rsidR="007125D5" w:rsidTr="00DB5E55">
        <w:tc>
          <w:tcPr>
            <w:tcW w:w="10456" w:type="dxa"/>
            <w:gridSpan w:val="19"/>
            <w:tcBorders>
              <w:left w:val="nil"/>
              <w:right w:val="nil"/>
            </w:tcBorders>
          </w:tcPr>
          <w:p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:rsidR="00DD4A8D" w:rsidRPr="00C85F5E" w:rsidRDefault="00DD4A8D" w:rsidP="00220188">
            <w:pPr>
              <w:rPr>
                <w:sz w:val="18"/>
                <w:szCs w:val="18"/>
              </w:rPr>
            </w:pPr>
            <w:r w:rsidRPr="00C85F5E">
              <w:rPr>
                <w:sz w:val="18"/>
                <w:szCs w:val="18"/>
              </w:rPr>
              <w:t>Refer to flowchart</w:t>
            </w:r>
            <w:r w:rsidR="000122A8" w:rsidRPr="00C85F5E">
              <w:rPr>
                <w:sz w:val="18"/>
                <w:szCs w:val="18"/>
              </w:rPr>
              <w:t xml:space="preserve"> in supporting guidance</w:t>
            </w:r>
            <w:r w:rsidRPr="00C85F5E">
              <w:rPr>
                <w:sz w:val="18"/>
                <w:szCs w:val="18"/>
              </w:rPr>
              <w:t xml:space="preserve"> for choice of UPA-EC/LNG-EC/Cu-IUD depending on the answers provided above.</w:t>
            </w:r>
          </w:p>
          <w:p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:rsidR="00DD4A8D" w:rsidRPr="00F35469" w:rsidRDefault="00DD4A8D" w:rsidP="00220188">
            <w:pPr>
              <w:rPr>
                <w:rFonts w:cs="Arial"/>
                <w:sz w:val="6"/>
                <w:szCs w:val="6"/>
              </w:rPr>
            </w:pPr>
          </w:p>
        </w:tc>
      </w:tr>
      <w:tr w:rsidR="00FF6C72" w:rsidTr="00A317D6">
        <w:tc>
          <w:tcPr>
            <w:tcW w:w="4611" w:type="dxa"/>
            <w:gridSpan w:val="8"/>
          </w:tcPr>
          <w:p w:rsidR="00FF6C72" w:rsidRDefault="00FF6C72" w:rsidP="00FF6C72">
            <w:pPr>
              <w:rPr>
                <w:sz w:val="20"/>
              </w:rPr>
            </w:pPr>
            <w:r>
              <w:rPr>
                <w:sz w:val="20"/>
              </w:rPr>
              <w:t>Are there any concerns in regard to unsafe relationships/adult protection issues or disclosure of sexual assault/rape?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129135544"/>
          </w:sdtPr>
          <w:sdtContent>
            <w:tc>
              <w:tcPr>
                <w:tcW w:w="416" w:type="dxa"/>
                <w:tcBorders>
                  <w:left w:val="nil"/>
                </w:tcBorders>
                <w:vAlign w:val="center"/>
              </w:tcPr>
              <w:p w:rsidR="00FF6C72" w:rsidRPr="009D6992" w:rsidRDefault="00F35469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  <w:vAlign w:val="center"/>
          </w:tcPr>
          <w:p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1743755304"/>
          </w:sdtPr>
          <w:sdtContent>
            <w:tc>
              <w:tcPr>
                <w:tcW w:w="598" w:type="dxa"/>
                <w:tcBorders>
                  <w:left w:val="nil"/>
                </w:tcBorders>
                <w:vAlign w:val="center"/>
              </w:tcPr>
              <w:p w:rsidR="00FF6C72" w:rsidRPr="009D6992" w:rsidRDefault="006728AC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98" w:type="dxa"/>
            <w:gridSpan w:val="7"/>
          </w:tcPr>
          <w:p w:rsidR="00FF6C72" w:rsidRDefault="00FF6C72" w:rsidP="00220188">
            <w:pPr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</w:tc>
      </w:tr>
    </w:tbl>
    <w:p w:rsidR="00BA0287" w:rsidRDefault="00BA0287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tbl>
      <w:tblPr>
        <w:tblStyle w:val="TableGrid"/>
        <w:tblW w:w="10462" w:type="dxa"/>
        <w:tblLook w:val="04A0"/>
      </w:tblPr>
      <w:tblGrid>
        <w:gridCol w:w="2239"/>
        <w:gridCol w:w="563"/>
        <w:gridCol w:w="536"/>
        <w:gridCol w:w="491"/>
        <w:gridCol w:w="711"/>
        <w:gridCol w:w="561"/>
        <w:gridCol w:w="501"/>
        <w:gridCol w:w="472"/>
        <w:gridCol w:w="12"/>
        <w:gridCol w:w="572"/>
        <w:gridCol w:w="959"/>
        <w:gridCol w:w="561"/>
        <w:gridCol w:w="153"/>
        <w:gridCol w:w="561"/>
        <w:gridCol w:w="92"/>
        <w:gridCol w:w="432"/>
        <w:gridCol w:w="367"/>
        <w:gridCol w:w="158"/>
        <w:gridCol w:w="521"/>
      </w:tblGrid>
      <w:tr w:rsidR="00CC3008" w:rsidTr="006A27C9">
        <w:tc>
          <w:tcPr>
            <w:tcW w:w="10462" w:type="dxa"/>
            <w:gridSpan w:val="19"/>
            <w:shd w:val="clear" w:color="auto" w:fill="E7E6E6" w:themeFill="background2"/>
          </w:tcPr>
          <w:p w:rsidR="00CC3008" w:rsidRPr="009E6F8E" w:rsidRDefault="00CC3008" w:rsidP="00CC3008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lastRenderedPageBreak/>
              <w:t xml:space="preserve">Additional questions for 13 </w:t>
            </w:r>
            <w:r w:rsidR="00AB25F8" w:rsidRPr="009E6F8E">
              <w:rPr>
                <w:i/>
                <w:iCs/>
                <w:sz w:val="20"/>
              </w:rPr>
              <w:t>-15-year-olds</w:t>
            </w:r>
            <w:r w:rsidRPr="009E6F8E">
              <w:rPr>
                <w:i/>
                <w:iCs/>
                <w:sz w:val="20"/>
              </w:rPr>
              <w:t>, or under 18 years in care to exclude child sexual abuse and exploitation</w:t>
            </w:r>
          </w:p>
        </w:tc>
      </w:tr>
      <w:tr w:rsidR="009E6F8E" w:rsidTr="00A317D6">
        <w:tc>
          <w:tcPr>
            <w:tcW w:w="4540" w:type="dxa"/>
            <w:gridSpan w:val="5"/>
          </w:tcPr>
          <w:p w:rsidR="00FB2037" w:rsidRPr="009E6F8E" w:rsidRDefault="00FB2037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Explained confidentiality and limits</w:t>
            </w:r>
          </w:p>
        </w:tc>
        <w:tc>
          <w:tcPr>
            <w:tcW w:w="561" w:type="dxa"/>
            <w:tcBorders>
              <w:right w:val="nil"/>
            </w:tcBorders>
          </w:tcPr>
          <w:p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450356463"/>
          </w:sdtPr>
          <w:sdtContent>
            <w:tc>
              <w:tcPr>
                <w:tcW w:w="501" w:type="dxa"/>
                <w:tcBorders>
                  <w:left w:val="nil"/>
                </w:tcBorders>
              </w:tcPr>
              <w:p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</w:tcPr>
          <w:p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266822625"/>
          </w:sdtPr>
          <w:sdtContent>
            <w:tc>
              <w:tcPr>
                <w:tcW w:w="584" w:type="dxa"/>
                <w:gridSpan w:val="2"/>
                <w:tcBorders>
                  <w:left w:val="nil"/>
                </w:tcBorders>
              </w:tcPr>
              <w:p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804" w:type="dxa"/>
            <w:gridSpan w:val="9"/>
          </w:tcPr>
          <w:p w:rsidR="00FB2037" w:rsidRPr="009E6F8E" w:rsidRDefault="00FB2037" w:rsidP="00FB2037">
            <w:pPr>
              <w:rPr>
                <w:i/>
                <w:iCs/>
                <w:sz w:val="20"/>
              </w:rPr>
            </w:pPr>
          </w:p>
        </w:tc>
      </w:tr>
      <w:tr w:rsidR="00A80EC1" w:rsidTr="00933EAC">
        <w:tc>
          <w:tcPr>
            <w:tcW w:w="2239" w:type="dxa"/>
            <w:tcBorders>
              <w:bottom w:val="single" w:sz="4" w:space="0" w:color="auto"/>
            </w:tcBorders>
          </w:tcPr>
          <w:p w:rsidR="00E25FE7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is with the patient?</w:t>
            </w:r>
          </w:p>
        </w:tc>
        <w:sdt>
          <w:sdtPr>
            <w:rPr>
              <w:i/>
              <w:iCs/>
              <w:color w:val="E7E6E6" w:themeColor="background2"/>
              <w:sz w:val="20"/>
            </w:rPr>
            <w:id w:val="-1386478951"/>
            <w:placeholder>
              <w:docPart w:val="227FA5408A3B4C27A404228BCB5D0ED6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2301" w:type="dxa"/>
                <w:gridSpan w:val="4"/>
                <w:tcBorders>
                  <w:bottom w:val="single" w:sz="4" w:space="0" w:color="auto"/>
                </w:tcBorders>
              </w:tcPr>
              <w:p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77" w:type="dxa"/>
            <w:gridSpan w:val="6"/>
            <w:tcBorders>
              <w:bottom w:val="single" w:sz="4" w:space="0" w:color="auto"/>
            </w:tcBorders>
          </w:tcPr>
          <w:p w:rsidR="00A80EC1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knows where the patient is?</w:t>
            </w:r>
          </w:p>
        </w:tc>
        <w:sdt>
          <w:sdtPr>
            <w:rPr>
              <w:i/>
              <w:iCs/>
              <w:sz w:val="20"/>
            </w:rPr>
            <w:id w:val="35789655"/>
            <w:placeholder>
              <w:docPart w:val="B8D66F9398614951BA4D853EF51609AE"/>
            </w:placeholder>
            <w:showingPlcHdr/>
          </w:sdtPr>
          <w:sdtContent>
            <w:tc>
              <w:tcPr>
                <w:tcW w:w="2845" w:type="dxa"/>
                <w:gridSpan w:val="8"/>
                <w:tcBorders>
                  <w:bottom w:val="single" w:sz="4" w:space="0" w:color="auto"/>
                </w:tcBorders>
              </w:tcPr>
              <w:p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9E6F8E" w:rsidTr="00A317D6">
        <w:tc>
          <w:tcPr>
            <w:tcW w:w="2239" w:type="dxa"/>
          </w:tcPr>
          <w:p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Attends school?</w:t>
            </w:r>
          </w:p>
        </w:tc>
        <w:tc>
          <w:tcPr>
            <w:tcW w:w="563" w:type="dxa"/>
            <w:tcBorders>
              <w:right w:val="nil"/>
            </w:tcBorders>
          </w:tcPr>
          <w:p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608858013"/>
          </w:sdtPr>
          <w:sdtContent>
            <w:tc>
              <w:tcPr>
                <w:tcW w:w="536" w:type="dxa"/>
                <w:tcBorders>
                  <w:left w:val="nil"/>
                </w:tcBorders>
              </w:tcPr>
              <w:p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91" w:type="dxa"/>
          </w:tcPr>
          <w:p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600792308"/>
          </w:sdtPr>
          <w:sdtContent>
            <w:tc>
              <w:tcPr>
                <w:tcW w:w="711" w:type="dxa"/>
              </w:tcPr>
              <w:p w:rsidR="00A80EC1" w:rsidRPr="009E6F8E" w:rsidRDefault="00A80EC1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</w:tcPr>
          <w:p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Concerns re drugs/alcohol?</w:t>
            </w:r>
          </w:p>
        </w:tc>
        <w:tc>
          <w:tcPr>
            <w:tcW w:w="561" w:type="dxa"/>
            <w:tcBorders>
              <w:right w:val="nil"/>
            </w:tcBorders>
          </w:tcPr>
          <w:p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2001992474"/>
          </w:sdtPr>
          <w:sdtContent>
            <w:tc>
              <w:tcPr>
                <w:tcW w:w="806" w:type="dxa"/>
                <w:gridSpan w:val="3"/>
                <w:tcBorders>
                  <w:left w:val="nil"/>
                </w:tcBorders>
              </w:tcPr>
              <w:p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799" w:type="dxa"/>
            <w:gridSpan w:val="2"/>
            <w:tcBorders>
              <w:right w:val="nil"/>
            </w:tcBorders>
          </w:tcPr>
          <w:p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581878511"/>
          </w:sdtPr>
          <w:sdtContent>
            <w:tc>
              <w:tcPr>
                <w:tcW w:w="679" w:type="dxa"/>
                <w:gridSpan w:val="2"/>
                <w:tcBorders>
                  <w:left w:val="nil"/>
                </w:tcBorders>
              </w:tcPr>
              <w:p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  <w:tr w:rsidR="00A80EC1" w:rsidTr="006D7AD5">
        <w:tc>
          <w:tcPr>
            <w:tcW w:w="2239" w:type="dxa"/>
          </w:tcPr>
          <w:p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How old is the person, or are the persons you are having sex with?</w:t>
            </w:r>
          </w:p>
        </w:tc>
        <w:sdt>
          <w:sdtPr>
            <w:rPr>
              <w:i/>
              <w:iCs/>
              <w:color w:val="F2F2F2" w:themeColor="background1" w:themeShade="F2"/>
              <w:sz w:val="20"/>
            </w:rPr>
            <w:id w:val="1603688414"/>
            <w:placeholder>
              <w:docPart w:val="5F5AAE7B79DF4AE598F6198006DA8C15"/>
            </w:placeholder>
            <w:showingPlcHdr/>
          </w:sdtPr>
          <w:sdtContent>
            <w:tc>
              <w:tcPr>
                <w:tcW w:w="2301" w:type="dxa"/>
                <w:gridSpan w:val="4"/>
                <w:shd w:val="clear" w:color="auto" w:fill="FFFFFF" w:themeFill="background1"/>
              </w:tcPr>
              <w:p w:rsidR="00A80EC1" w:rsidRPr="009E6F8E" w:rsidRDefault="00A80EC1" w:rsidP="00A80EC1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5922" w:type="dxa"/>
            <w:gridSpan w:val="14"/>
          </w:tcPr>
          <w:p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18"/>
                <w:szCs w:val="18"/>
              </w:rPr>
              <w:t>If there is an age gap of over 24 months between the individual and the person(s) they have had sexual contact with – follow local Health Board Child Protection Policies</w:t>
            </w:r>
          </w:p>
        </w:tc>
      </w:tr>
      <w:tr w:rsidR="009307DA" w:rsidTr="00A317D6">
        <w:tc>
          <w:tcPr>
            <w:tcW w:w="4540" w:type="dxa"/>
            <w:gridSpan w:val="5"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do something sexual that you didn’t want to do?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793818277"/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586229921"/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 w:val="restart"/>
            <w:vAlign w:val="center"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If yes to any follow local Health Board Child Protection Policies</w:t>
            </w:r>
          </w:p>
        </w:tc>
      </w:tr>
      <w:tr w:rsidR="009307DA" w:rsidTr="00A317D6">
        <w:tc>
          <w:tcPr>
            <w:tcW w:w="4540" w:type="dxa"/>
            <w:gridSpan w:val="5"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feel scared or uncomfortable by the person/s you have been having sexual contact with?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881319248"/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2767909"/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307DA" w:rsidTr="00A317D6">
        <w:tc>
          <w:tcPr>
            <w:tcW w:w="4540" w:type="dxa"/>
            <w:gridSpan w:val="5"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Has anyone ever given you something like gifts, money, drugs, alcohol or protection for sex?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909219351"/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476658230"/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E6F8E" w:rsidTr="00FE0F9F">
        <w:tc>
          <w:tcPr>
            <w:tcW w:w="8331" w:type="dxa"/>
            <w:gridSpan w:val="13"/>
          </w:tcPr>
          <w:p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Patient is under 16 and assessed as competent to consent under the Fraser Guidelines?</w:t>
            </w:r>
          </w:p>
        </w:tc>
        <w:tc>
          <w:tcPr>
            <w:tcW w:w="561" w:type="dxa"/>
            <w:tcBorders>
              <w:right w:val="nil"/>
            </w:tcBorders>
          </w:tcPr>
          <w:p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470899674"/>
          </w:sdtPr>
          <w:sdtContent>
            <w:tc>
              <w:tcPr>
                <w:tcW w:w="524" w:type="dxa"/>
                <w:gridSpan w:val="2"/>
                <w:tcBorders>
                  <w:left w:val="nil"/>
                </w:tcBorders>
              </w:tcPr>
              <w:p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right w:val="nil"/>
            </w:tcBorders>
          </w:tcPr>
          <w:p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1957672215"/>
          </w:sdtPr>
          <w:sdtContent>
            <w:tc>
              <w:tcPr>
                <w:tcW w:w="521" w:type="dxa"/>
                <w:tcBorders>
                  <w:left w:val="nil"/>
                </w:tcBorders>
              </w:tcPr>
              <w:p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</w:tbl>
    <w:p w:rsidR="00E802D7" w:rsidRPr="00134318" w:rsidRDefault="00E802D7" w:rsidP="00B561C0">
      <w:pPr>
        <w:rPr>
          <w:sz w:val="6"/>
          <w:szCs w:val="6"/>
        </w:rPr>
      </w:pPr>
    </w:p>
    <w:p w:rsidR="000542AD" w:rsidRPr="00872626" w:rsidRDefault="000542AD" w:rsidP="00B561C0">
      <w:pPr>
        <w:rPr>
          <w:b/>
          <w:bCs/>
          <w:sz w:val="20"/>
          <w:u w:val="single"/>
        </w:rPr>
      </w:pPr>
      <w:r w:rsidRPr="00872626">
        <w:rPr>
          <w:b/>
          <w:bCs/>
          <w:sz w:val="20"/>
          <w:u w:val="single"/>
        </w:rPr>
        <w:t>Counselling</w:t>
      </w:r>
      <w:r w:rsidR="00872626" w:rsidRPr="00872626">
        <w:rPr>
          <w:b/>
          <w:bCs/>
          <w:sz w:val="20"/>
          <w:u w:val="single"/>
        </w:rPr>
        <w:t xml:space="preserve"> checklist</w:t>
      </w:r>
      <w:r w:rsidRPr="00872626">
        <w:rPr>
          <w:b/>
          <w:bCs/>
          <w:sz w:val="20"/>
          <w:u w:val="single"/>
        </w:rPr>
        <w:t xml:space="preserve"> to be </w:t>
      </w:r>
      <w:r w:rsidR="00872626" w:rsidRPr="00872626">
        <w:rPr>
          <w:b/>
          <w:bCs/>
          <w:sz w:val="20"/>
          <w:u w:val="single"/>
        </w:rPr>
        <w:t>discussed prior to treatment</w:t>
      </w:r>
    </w:p>
    <w:p w:rsidR="00E278A7" w:rsidRPr="00E802D7" w:rsidRDefault="00E278A7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851"/>
        <w:gridCol w:w="4394"/>
        <w:gridCol w:w="538"/>
      </w:tblGrid>
      <w:tr w:rsidR="00C15AC2" w:rsidTr="00292726">
        <w:tc>
          <w:tcPr>
            <w:tcW w:w="4673" w:type="dxa"/>
            <w:vAlign w:val="center"/>
          </w:tcPr>
          <w:p w:rsidR="00C15AC2" w:rsidRDefault="00745C8D" w:rsidP="00B561C0">
            <w:pPr>
              <w:rPr>
                <w:sz w:val="20"/>
              </w:rPr>
            </w:pPr>
            <w:r>
              <w:rPr>
                <w:sz w:val="20"/>
              </w:rPr>
              <w:t>Cu-IUD</w:t>
            </w:r>
            <w:r w:rsidR="00D03F1D">
              <w:rPr>
                <w:sz w:val="20"/>
              </w:rPr>
              <w:t xml:space="preserve"> discussed as most effective 1</w:t>
            </w:r>
            <w:r w:rsidR="00D03F1D" w:rsidRPr="00D03F1D">
              <w:rPr>
                <w:sz w:val="20"/>
                <w:vertAlign w:val="superscript"/>
              </w:rPr>
              <w:t>st</w:t>
            </w:r>
            <w:r w:rsidR="00D03F1D">
              <w:rPr>
                <w:sz w:val="20"/>
              </w:rPr>
              <w:t xml:space="preserve"> line option</w:t>
            </w:r>
          </w:p>
        </w:tc>
        <w:sdt>
          <w:sdtPr>
            <w:rPr>
              <w:sz w:val="20"/>
            </w:rPr>
            <w:id w:val="379068784"/>
          </w:sdtPr>
          <w:sdtContent>
            <w:tc>
              <w:tcPr>
                <w:tcW w:w="851" w:type="dxa"/>
                <w:vAlign w:val="center"/>
              </w:tcPr>
              <w:p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430FEC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oral EC fails, no evidence </w:t>
            </w:r>
            <w:r w:rsidR="000B6315">
              <w:rPr>
                <w:sz w:val="20"/>
              </w:rPr>
              <w:t>of harm to pregnancy</w:t>
            </w:r>
          </w:p>
        </w:tc>
        <w:sdt>
          <w:sdtPr>
            <w:rPr>
              <w:sz w:val="20"/>
            </w:rPr>
            <w:id w:val="-1975439249"/>
          </w:sdtPr>
          <w:sdtContent>
            <w:tc>
              <w:tcPr>
                <w:tcW w:w="538" w:type="dxa"/>
                <w:vAlign w:val="center"/>
              </w:tcPr>
              <w:p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:rsidTr="00292726">
        <w:tc>
          <w:tcPr>
            <w:tcW w:w="4673" w:type="dxa"/>
            <w:vAlign w:val="center"/>
          </w:tcPr>
          <w:p w:rsidR="00C15AC2" w:rsidRDefault="00E51537" w:rsidP="00B561C0">
            <w:pPr>
              <w:rPr>
                <w:sz w:val="20"/>
              </w:rPr>
            </w:pPr>
            <w:r>
              <w:rPr>
                <w:sz w:val="20"/>
              </w:rPr>
              <w:t>Mode of action, efficacy and failure rates</w:t>
            </w:r>
          </w:p>
        </w:tc>
        <w:sdt>
          <w:sdtPr>
            <w:rPr>
              <w:sz w:val="20"/>
            </w:rPr>
            <w:id w:val="686177327"/>
          </w:sdtPr>
          <w:sdtContent>
            <w:tc>
              <w:tcPr>
                <w:tcW w:w="851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694EF6" w:rsidP="00B561C0">
            <w:pPr>
              <w:rPr>
                <w:sz w:val="20"/>
              </w:rPr>
            </w:pPr>
            <w:r>
              <w:rPr>
                <w:sz w:val="20"/>
              </w:rPr>
              <w:t>Return if further episode of UPSI</w:t>
            </w:r>
          </w:p>
        </w:tc>
        <w:sdt>
          <w:sdtPr>
            <w:rPr>
              <w:sz w:val="20"/>
            </w:rPr>
            <w:id w:val="-54698051"/>
          </w:sdtPr>
          <w:sdtContent>
            <w:tc>
              <w:tcPr>
                <w:tcW w:w="538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:rsidTr="00292726">
        <w:tc>
          <w:tcPr>
            <w:tcW w:w="4673" w:type="dxa"/>
            <w:vAlign w:val="center"/>
          </w:tcPr>
          <w:p w:rsidR="00C15AC2" w:rsidRDefault="00FE2A06" w:rsidP="00B561C0">
            <w:pPr>
              <w:rPr>
                <w:sz w:val="20"/>
              </w:rPr>
            </w:pPr>
            <w:r>
              <w:rPr>
                <w:sz w:val="20"/>
              </w:rPr>
              <w:t>Explain common side effects</w:t>
            </w:r>
          </w:p>
        </w:tc>
        <w:sdt>
          <w:sdtPr>
            <w:rPr>
              <w:sz w:val="20"/>
            </w:rPr>
            <w:id w:val="-434443913"/>
          </w:sdtPr>
          <w:sdtContent>
            <w:tc>
              <w:tcPr>
                <w:tcW w:w="851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EB00CC" w:rsidP="00B561C0">
            <w:pPr>
              <w:rPr>
                <w:sz w:val="20"/>
              </w:rPr>
            </w:pPr>
            <w:r>
              <w:rPr>
                <w:sz w:val="20"/>
              </w:rPr>
              <w:t>When to seek medical advice (i.e. if severe abdominal pain occurs)</w:t>
            </w:r>
          </w:p>
        </w:tc>
        <w:sdt>
          <w:sdtPr>
            <w:rPr>
              <w:sz w:val="20"/>
            </w:rPr>
            <w:id w:val="1741135486"/>
          </w:sdtPr>
          <w:sdtContent>
            <w:tc>
              <w:tcPr>
                <w:tcW w:w="538" w:type="dxa"/>
                <w:vAlign w:val="center"/>
              </w:tcPr>
              <w:p w:rsidR="00C15AC2" w:rsidRDefault="002C74B3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:rsidTr="00292726">
        <w:tc>
          <w:tcPr>
            <w:tcW w:w="4673" w:type="dxa"/>
            <w:vAlign w:val="center"/>
          </w:tcPr>
          <w:p w:rsidR="00C15AC2" w:rsidRDefault="005E418E" w:rsidP="00B561C0">
            <w:pPr>
              <w:rPr>
                <w:sz w:val="20"/>
              </w:rPr>
            </w:pPr>
            <w:r>
              <w:rPr>
                <w:sz w:val="20"/>
              </w:rPr>
              <w:t>Return for repeat dose</w:t>
            </w:r>
            <w:r w:rsidR="00B4495C">
              <w:rPr>
                <w:sz w:val="20"/>
              </w:rPr>
              <w:t xml:space="preserve"> if vomiting occurs within</w:t>
            </w:r>
            <w:r w:rsidR="001A2609">
              <w:rPr>
                <w:sz w:val="20"/>
              </w:rPr>
              <w:t xml:space="preserve"> 2 hours of </w:t>
            </w:r>
            <w:r w:rsidR="00CD417E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LNG-EC or</w:t>
            </w:r>
            <w:r w:rsidR="00B4495C">
              <w:rPr>
                <w:sz w:val="20"/>
              </w:rPr>
              <w:t xml:space="preserve"> 3 hours</w:t>
            </w:r>
            <w:r w:rsidR="008E638E">
              <w:rPr>
                <w:sz w:val="20"/>
              </w:rPr>
              <w:t xml:space="preserve"> of </w:t>
            </w:r>
            <w:r w:rsidR="00292726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UPA-EC</w:t>
            </w:r>
            <w:r w:rsidR="00B4495C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-1225057616"/>
          </w:sdtPr>
          <w:sdtContent>
            <w:tc>
              <w:tcPr>
                <w:tcW w:w="851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Take pregnancy test if no normal menstrual period occurs within 3 weeks of UPSI</w:t>
            </w:r>
          </w:p>
        </w:tc>
        <w:sdt>
          <w:sdtPr>
            <w:rPr>
              <w:sz w:val="20"/>
            </w:rPr>
            <w:id w:val="-938132412"/>
          </w:sdtPr>
          <w:sdtContent>
            <w:tc>
              <w:tcPr>
                <w:tcW w:w="538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:rsidTr="00292726">
        <w:tc>
          <w:tcPr>
            <w:tcW w:w="4673" w:type="dxa"/>
            <w:vAlign w:val="center"/>
          </w:tcPr>
          <w:p w:rsidR="00C15AC2" w:rsidRDefault="00E9750C" w:rsidP="00B561C0">
            <w:pPr>
              <w:rPr>
                <w:sz w:val="20"/>
              </w:rPr>
            </w:pPr>
            <w:r>
              <w:rPr>
                <w:sz w:val="20"/>
              </w:rPr>
              <w:t>Next period may be a little early or late and light bleeding may occur over next few days (not to be counted as a period)</w:t>
            </w:r>
          </w:p>
        </w:tc>
        <w:sdt>
          <w:sdtPr>
            <w:rPr>
              <w:sz w:val="20"/>
            </w:rPr>
            <w:id w:val="2114238143"/>
          </w:sdtPr>
          <w:sdtContent>
            <w:tc>
              <w:tcPr>
                <w:tcW w:w="851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Patient issued with PIL</w:t>
            </w:r>
          </w:p>
        </w:tc>
        <w:sdt>
          <w:sdtPr>
            <w:rPr>
              <w:sz w:val="20"/>
            </w:rPr>
            <w:id w:val="-1446850598"/>
          </w:sdtPr>
          <w:sdtContent>
            <w:tc>
              <w:tcPr>
                <w:tcW w:w="538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4C688D" w:rsidRPr="002E4151" w:rsidRDefault="004C688D" w:rsidP="00B561C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307"/>
        <w:gridCol w:w="1307"/>
        <w:gridCol w:w="925"/>
        <w:gridCol w:w="851"/>
        <w:gridCol w:w="838"/>
        <w:gridCol w:w="1307"/>
        <w:gridCol w:w="1307"/>
        <w:gridCol w:w="658"/>
        <w:gridCol w:w="649"/>
        <w:gridCol w:w="344"/>
        <w:gridCol w:w="963"/>
      </w:tblGrid>
      <w:tr w:rsidR="00EE7F08" w:rsidTr="004D0A8F">
        <w:trPr>
          <w:jc w:val="center"/>
        </w:trPr>
        <w:tc>
          <w:tcPr>
            <w:tcW w:w="10456" w:type="dxa"/>
            <w:gridSpan w:val="11"/>
            <w:shd w:val="clear" w:color="auto" w:fill="D0CECE" w:themeFill="background2" w:themeFillShade="E6"/>
          </w:tcPr>
          <w:p w:rsidR="00EE7F08" w:rsidRPr="00F36198" w:rsidRDefault="00EE7F08" w:rsidP="00B561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Regular contraception advice</w:t>
            </w:r>
            <w:r w:rsidR="001C598E">
              <w:rPr>
                <w:b/>
                <w:bCs/>
                <w:sz w:val="20"/>
              </w:rPr>
              <w:t xml:space="preserve"> (where appropriate)</w:t>
            </w:r>
          </w:p>
        </w:tc>
      </w:tr>
      <w:tr w:rsidR="00584E07" w:rsidTr="00D04D46">
        <w:trPr>
          <w:jc w:val="center"/>
        </w:trPr>
        <w:tc>
          <w:tcPr>
            <w:tcW w:w="10456" w:type="dxa"/>
            <w:gridSpan w:val="11"/>
          </w:tcPr>
          <w:p w:rsidR="00584E07" w:rsidRPr="001C598E" w:rsidRDefault="00584E07" w:rsidP="00B561C0">
            <w:pPr>
              <w:rPr>
                <w:sz w:val="20"/>
              </w:rPr>
            </w:pPr>
            <w:r w:rsidRPr="001C598E">
              <w:rPr>
                <w:sz w:val="20"/>
              </w:rPr>
              <w:t>Current contraception (please circle</w:t>
            </w:r>
            <w:r w:rsidR="00EB63AC" w:rsidRPr="001C598E">
              <w:rPr>
                <w:sz w:val="20"/>
              </w:rPr>
              <w:t>)</w:t>
            </w:r>
          </w:p>
        </w:tc>
      </w:tr>
      <w:tr w:rsidR="00D10EED" w:rsidTr="008A4A73">
        <w:trPr>
          <w:trHeight w:val="361"/>
          <w:jc w:val="center"/>
        </w:trPr>
        <w:tc>
          <w:tcPr>
            <w:tcW w:w="1307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COC</w:t>
            </w:r>
          </w:p>
        </w:tc>
        <w:tc>
          <w:tcPr>
            <w:tcW w:w="1307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</w:t>
            </w:r>
          </w:p>
        </w:tc>
        <w:tc>
          <w:tcPr>
            <w:tcW w:w="925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Patch</w:t>
            </w:r>
          </w:p>
        </w:tc>
        <w:tc>
          <w:tcPr>
            <w:tcW w:w="1689" w:type="dxa"/>
            <w:gridSpan w:val="2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Injection</w:t>
            </w:r>
          </w:p>
        </w:tc>
        <w:tc>
          <w:tcPr>
            <w:tcW w:w="1307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Implant</w:t>
            </w:r>
          </w:p>
        </w:tc>
        <w:tc>
          <w:tcPr>
            <w:tcW w:w="1307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307" w:type="dxa"/>
            <w:gridSpan w:val="2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Condoms</w:t>
            </w:r>
          </w:p>
        </w:tc>
        <w:tc>
          <w:tcPr>
            <w:tcW w:w="1307" w:type="dxa"/>
            <w:gridSpan w:val="2"/>
            <w:vAlign w:val="center"/>
          </w:tcPr>
          <w:p w:rsidR="008A4A73" w:rsidRDefault="00D10EED" w:rsidP="008A4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013316" w:rsidTr="00D04D46">
        <w:trPr>
          <w:jc w:val="center"/>
        </w:trPr>
        <w:tc>
          <w:tcPr>
            <w:tcW w:w="10456" w:type="dxa"/>
            <w:gridSpan w:val="11"/>
          </w:tcPr>
          <w:p w:rsidR="00013316" w:rsidRPr="00CA2C7C" w:rsidRDefault="00013316" w:rsidP="00B561C0">
            <w:pPr>
              <w:rPr>
                <w:sz w:val="6"/>
                <w:szCs w:val="6"/>
              </w:rPr>
            </w:pPr>
          </w:p>
        </w:tc>
      </w:tr>
      <w:tr w:rsidR="00980177" w:rsidTr="00CE6EB6">
        <w:trPr>
          <w:jc w:val="center"/>
        </w:trPr>
        <w:tc>
          <w:tcPr>
            <w:tcW w:w="3539" w:type="dxa"/>
            <w:gridSpan w:val="3"/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Bridging </w:t>
            </w:r>
            <w:r w:rsidR="00AB25F8">
              <w:rPr>
                <w:sz w:val="20"/>
              </w:rPr>
              <w:t>Contraception /</w:t>
            </w:r>
            <w:r>
              <w:rPr>
                <w:sz w:val="20"/>
              </w:rPr>
              <w:t xml:space="preserve"> Quick start contraception discussed</w:t>
            </w:r>
          </w:p>
        </w:tc>
        <w:tc>
          <w:tcPr>
            <w:tcW w:w="851" w:type="dxa"/>
            <w:tcBorders>
              <w:right w:val="nil"/>
            </w:tcBorders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84171246"/>
              </w:sdtPr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38" w:type="dxa"/>
            <w:tcBorders>
              <w:left w:val="nil"/>
            </w:tcBorders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AD1328">
              <w:rPr>
                <w:sz w:val="20"/>
              </w:rPr>
              <w:t xml:space="preserve"> </w:t>
            </w:r>
            <w:r w:rsidR="00D04D4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76570137"/>
              </w:sdtPr>
              <w:sdtContent>
                <w:r w:rsidR="00AD13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80177" w:rsidRDefault="00980177" w:rsidP="00B561C0">
            <w:pPr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Barrier method contraception discussed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9A3C1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74892159"/>
              </w:sdtPr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80177" w:rsidRDefault="00980177" w:rsidP="00B561C0">
            <w:pPr>
              <w:rPr>
                <w:sz w:val="20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27396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77878511"/>
              </w:sdtPr>
              <w:sdtContent>
                <w:r w:rsidR="002739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80177" w:rsidRDefault="00980177" w:rsidP="00B561C0">
            <w:pPr>
              <w:rPr>
                <w:sz w:val="20"/>
              </w:rPr>
            </w:pPr>
          </w:p>
        </w:tc>
      </w:tr>
      <w:tr w:rsidR="00CE6EB6" w:rsidTr="00843B2F">
        <w:trPr>
          <w:jc w:val="center"/>
        </w:trPr>
        <w:tc>
          <w:tcPr>
            <w:tcW w:w="4390" w:type="dxa"/>
            <w:gridSpan w:val="4"/>
          </w:tcPr>
          <w:p w:rsidR="00CE6EB6" w:rsidRDefault="00CE6EB6" w:rsidP="00B561C0">
            <w:pPr>
              <w:rPr>
                <w:sz w:val="20"/>
              </w:rPr>
            </w:pPr>
            <w:r>
              <w:rPr>
                <w:sz w:val="20"/>
              </w:rPr>
              <w:t>Client declined ongoing contraception/advice</w:t>
            </w:r>
          </w:p>
          <w:p w:rsidR="00CA2C7C" w:rsidRPr="00CA2C7C" w:rsidRDefault="00CA2C7C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1777442625"/>
          </w:sdtPr>
          <w:sdtContent>
            <w:tc>
              <w:tcPr>
                <w:tcW w:w="838" w:type="dxa"/>
              </w:tcPr>
              <w:p w:rsidR="00CE6EB6" w:rsidRDefault="00CE6EB6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6"/>
          </w:tcPr>
          <w:p w:rsidR="00CE6EB6" w:rsidRDefault="00CE6EB6" w:rsidP="00AD1328">
            <w:pPr>
              <w:jc w:val="right"/>
              <w:rPr>
                <w:sz w:val="20"/>
              </w:rPr>
            </w:pPr>
          </w:p>
        </w:tc>
      </w:tr>
    </w:tbl>
    <w:p w:rsidR="008C39A3" w:rsidRPr="002E4151" w:rsidRDefault="008C39A3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390"/>
        <w:gridCol w:w="838"/>
        <w:gridCol w:w="871"/>
        <w:gridCol w:w="871"/>
        <w:gridCol w:w="872"/>
        <w:gridCol w:w="871"/>
        <w:gridCol w:w="780"/>
        <w:gridCol w:w="91"/>
        <w:gridCol w:w="872"/>
      </w:tblGrid>
      <w:tr w:rsidR="00B77D67" w:rsidTr="004D0A8F">
        <w:tc>
          <w:tcPr>
            <w:tcW w:w="10456" w:type="dxa"/>
            <w:gridSpan w:val="9"/>
            <w:shd w:val="clear" w:color="auto" w:fill="D0CECE" w:themeFill="background2" w:themeFillShade="E6"/>
          </w:tcPr>
          <w:p w:rsidR="00B77D67" w:rsidRPr="00B77D67" w:rsidRDefault="00B77D67" w:rsidP="00B561C0">
            <w:pPr>
              <w:rPr>
                <w:b/>
                <w:bCs/>
                <w:sz w:val="20"/>
              </w:rPr>
            </w:pPr>
            <w:r w:rsidRPr="00B77D67">
              <w:rPr>
                <w:b/>
                <w:bCs/>
                <w:sz w:val="20"/>
              </w:rPr>
              <w:t>Planned treatment</w:t>
            </w:r>
          </w:p>
        </w:tc>
      </w:tr>
      <w:tr w:rsidR="00B77D67" w:rsidTr="00A235D8">
        <w:tc>
          <w:tcPr>
            <w:tcW w:w="4390" w:type="dxa"/>
            <w:vAlign w:val="center"/>
          </w:tcPr>
          <w:p w:rsidR="00B77D67" w:rsidRDefault="009129A7" w:rsidP="009129A7">
            <w:pPr>
              <w:rPr>
                <w:sz w:val="20"/>
              </w:rPr>
            </w:pPr>
            <w:r>
              <w:rPr>
                <w:sz w:val="20"/>
              </w:rPr>
              <w:t>Cu-IUD has been offered to client</w:t>
            </w:r>
          </w:p>
        </w:tc>
        <w:sdt>
          <w:sdtPr>
            <w:rPr>
              <w:sz w:val="20"/>
            </w:rPr>
            <w:id w:val="-1797821081"/>
          </w:sdtPr>
          <w:sdtContent>
            <w:tc>
              <w:tcPr>
                <w:tcW w:w="838" w:type="dxa"/>
                <w:vAlign w:val="center"/>
              </w:tcPr>
              <w:p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any EC (refer to SHS or GP)</w:t>
            </w:r>
          </w:p>
        </w:tc>
        <w:sdt>
          <w:sdtPr>
            <w:rPr>
              <w:sz w:val="20"/>
            </w:rPr>
            <w:id w:val="325174590"/>
          </w:sdtPr>
          <w:sdtContent>
            <w:tc>
              <w:tcPr>
                <w:tcW w:w="963" w:type="dxa"/>
                <w:gridSpan w:val="2"/>
                <w:vAlign w:val="center"/>
              </w:tcPr>
              <w:p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:rsidTr="00C85F5E">
        <w:tc>
          <w:tcPr>
            <w:tcW w:w="4390" w:type="dxa"/>
          </w:tcPr>
          <w:p w:rsidR="00C85F5E" w:rsidRDefault="00E330B8" w:rsidP="00B561C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021A7B">
              <w:rPr>
                <w:sz w:val="20"/>
              </w:rPr>
              <w:t>PA-EC</w:t>
            </w:r>
            <w:r>
              <w:rPr>
                <w:sz w:val="20"/>
              </w:rPr>
              <w:t xml:space="preserve"> 30mg as single dose</w:t>
            </w:r>
          </w:p>
          <w:p w:rsidR="00C85F5E" w:rsidRPr="00C85F5E" w:rsidRDefault="00C85F5E" w:rsidP="00B561C0">
            <w:pPr>
              <w:rPr>
                <w:sz w:val="6"/>
                <w:szCs w:val="6"/>
              </w:rPr>
            </w:pPr>
          </w:p>
          <w:p w:rsidR="00825AB2" w:rsidRDefault="00825AB2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/  /</w:t>
            </w:r>
          </w:p>
        </w:tc>
        <w:sdt>
          <w:sdtPr>
            <w:rPr>
              <w:sz w:val="20"/>
            </w:rPr>
            <w:id w:val="1809895970"/>
          </w:sdtPr>
          <w:sdtContent>
            <w:tc>
              <w:tcPr>
                <w:tcW w:w="838" w:type="dxa"/>
                <w:vAlign w:val="center"/>
              </w:tcPr>
              <w:p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UPA-EC or LNG-EC</w:t>
            </w:r>
            <w:r w:rsidR="00100403">
              <w:rPr>
                <w:sz w:val="20"/>
              </w:rPr>
              <w:t xml:space="preserve"> / not indicated</w:t>
            </w:r>
            <w:r>
              <w:rPr>
                <w:sz w:val="20"/>
              </w:rPr>
              <w:t xml:space="preserve"> but declines Cu-IUD (refer to SHS or GP)</w:t>
            </w:r>
          </w:p>
        </w:tc>
        <w:sdt>
          <w:sdtPr>
            <w:rPr>
              <w:sz w:val="20"/>
            </w:rPr>
            <w:id w:val="2026672684"/>
          </w:sdtPr>
          <w:sdtContent>
            <w:tc>
              <w:tcPr>
                <w:tcW w:w="963" w:type="dxa"/>
                <w:gridSpan w:val="2"/>
                <w:vAlign w:val="center"/>
              </w:tcPr>
              <w:p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:rsidTr="00C85F5E">
        <w:tc>
          <w:tcPr>
            <w:tcW w:w="4390" w:type="dxa"/>
          </w:tcPr>
          <w:p w:rsidR="00B77D67" w:rsidRDefault="00021A7B" w:rsidP="00B561C0">
            <w:pPr>
              <w:rPr>
                <w:sz w:val="20"/>
              </w:rPr>
            </w:pPr>
            <w:r>
              <w:rPr>
                <w:sz w:val="20"/>
              </w:rPr>
              <w:t>LNG-EC 1500mcg as single dose (via PGD)</w:t>
            </w:r>
          </w:p>
          <w:p w:rsidR="00C85F5E" w:rsidRPr="00C85F5E" w:rsidRDefault="00C85F5E" w:rsidP="00B561C0">
            <w:pPr>
              <w:rPr>
                <w:sz w:val="6"/>
                <w:szCs w:val="6"/>
              </w:rPr>
            </w:pPr>
          </w:p>
          <w:p w:rsidR="00B26917" w:rsidRDefault="00B26917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662589927"/>
          </w:sdtPr>
          <w:sdtContent>
            <w:tc>
              <w:tcPr>
                <w:tcW w:w="838" w:type="dxa"/>
                <w:vAlign w:val="center"/>
              </w:tcPr>
              <w:p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:rsidR="00CC6789" w:rsidRDefault="00CC6789" w:rsidP="00CC67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LN</w:t>
            </w:r>
            <w:r w:rsidR="00EB43F6">
              <w:rPr>
                <w:sz w:val="20"/>
              </w:rPr>
              <w:t>G</w:t>
            </w:r>
            <w:r>
              <w:rPr>
                <w:sz w:val="20"/>
              </w:rPr>
              <w:t xml:space="preserve">-EC 3000mcg as single dose (via PGD) – </w:t>
            </w:r>
            <w:r w:rsidRPr="002D084A">
              <w:rPr>
                <w:b/>
                <w:bCs/>
                <w:sz w:val="20"/>
              </w:rPr>
              <w:t>unlicensed</w:t>
            </w:r>
          </w:p>
          <w:p w:rsidR="00B77D67" w:rsidRDefault="00CC6789" w:rsidP="00CC6789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934547882"/>
          </w:sdtPr>
          <w:sdtContent>
            <w:tc>
              <w:tcPr>
                <w:tcW w:w="963" w:type="dxa"/>
                <w:gridSpan w:val="2"/>
                <w:vAlign w:val="center"/>
              </w:tcPr>
              <w:p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07040" w:rsidTr="00A07040">
        <w:tc>
          <w:tcPr>
            <w:tcW w:w="4390" w:type="dxa"/>
            <w:vMerge w:val="restart"/>
            <w:vAlign w:val="center"/>
          </w:tcPr>
          <w:p w:rsidR="00A07040" w:rsidRDefault="00A07040" w:rsidP="00B561C0">
            <w:pPr>
              <w:rPr>
                <w:sz w:val="20"/>
              </w:rPr>
            </w:pPr>
            <w:r>
              <w:rPr>
                <w:sz w:val="20"/>
              </w:rPr>
              <w:t>No EC required</w:t>
            </w:r>
          </w:p>
        </w:tc>
        <w:sdt>
          <w:sdtPr>
            <w:rPr>
              <w:sz w:val="20"/>
            </w:rPr>
            <w:id w:val="360712423"/>
          </w:sdtPr>
          <w:sdtContent>
            <w:tc>
              <w:tcPr>
                <w:tcW w:w="838" w:type="dxa"/>
                <w:vMerge w:val="restart"/>
                <w:vAlign w:val="center"/>
              </w:tcPr>
              <w:p w:rsidR="00A07040" w:rsidRDefault="00A0704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7"/>
          </w:tcPr>
          <w:p w:rsidR="00A07040" w:rsidRDefault="00A07040" w:rsidP="00B561C0">
            <w:pPr>
              <w:rPr>
                <w:sz w:val="20"/>
              </w:rPr>
            </w:pPr>
            <w:r w:rsidRPr="00E50F66">
              <w:rPr>
                <w:b/>
                <w:bCs/>
                <w:sz w:val="20"/>
              </w:rPr>
              <w:t>Referral</w:t>
            </w:r>
          </w:p>
        </w:tc>
      </w:tr>
      <w:tr w:rsidR="00A07040" w:rsidTr="00AB4A44">
        <w:tc>
          <w:tcPr>
            <w:tcW w:w="4390" w:type="dxa"/>
            <w:vMerge/>
          </w:tcPr>
          <w:p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38" w:type="dxa"/>
            <w:vMerge/>
          </w:tcPr>
          <w:p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right w:val="nil"/>
            </w:tcBorders>
          </w:tcPr>
          <w:p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SHS</w:t>
            </w:r>
          </w:p>
        </w:tc>
        <w:sdt>
          <w:sdtPr>
            <w:rPr>
              <w:sz w:val="20"/>
            </w:rPr>
            <w:id w:val="-728766790"/>
          </w:sdtPr>
          <w:sdtContent>
            <w:tc>
              <w:tcPr>
                <w:tcW w:w="871" w:type="dxa"/>
                <w:tcBorders>
                  <w:left w:val="nil"/>
                </w:tcBorders>
              </w:tcPr>
              <w:p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2" w:type="dxa"/>
            <w:tcBorders>
              <w:right w:val="nil"/>
            </w:tcBorders>
          </w:tcPr>
          <w:p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OOH</w:t>
            </w:r>
          </w:p>
        </w:tc>
        <w:sdt>
          <w:sdtPr>
            <w:rPr>
              <w:sz w:val="20"/>
            </w:rPr>
            <w:id w:val="-1607809552"/>
          </w:sdtPr>
          <w:sdtContent>
            <w:tc>
              <w:tcPr>
                <w:tcW w:w="871" w:type="dxa"/>
                <w:tcBorders>
                  <w:left w:val="nil"/>
                </w:tcBorders>
              </w:tcPr>
              <w:p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right w:val="nil"/>
            </w:tcBorders>
          </w:tcPr>
          <w:p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GP</w:t>
            </w:r>
          </w:p>
        </w:tc>
        <w:sdt>
          <w:sdtPr>
            <w:rPr>
              <w:sz w:val="20"/>
            </w:rPr>
            <w:id w:val="1264953114"/>
          </w:sdtPr>
          <w:sdtContent>
            <w:tc>
              <w:tcPr>
                <w:tcW w:w="872" w:type="dxa"/>
                <w:tcBorders>
                  <w:left w:val="nil"/>
                </w:tcBorders>
              </w:tcPr>
              <w:p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B77D67" w:rsidRPr="00507561" w:rsidRDefault="00B77D67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7083"/>
        <w:gridCol w:w="850"/>
        <w:gridCol w:w="851"/>
        <w:gridCol w:w="850"/>
        <w:gridCol w:w="822"/>
      </w:tblGrid>
      <w:tr w:rsidR="004B49A1" w:rsidTr="004D0A8F">
        <w:tc>
          <w:tcPr>
            <w:tcW w:w="10456" w:type="dxa"/>
            <w:gridSpan w:val="5"/>
            <w:shd w:val="clear" w:color="auto" w:fill="D0CECE" w:themeFill="background2" w:themeFillShade="E6"/>
          </w:tcPr>
          <w:p w:rsidR="004B49A1" w:rsidRPr="004B49A1" w:rsidRDefault="004B49A1" w:rsidP="00B561C0">
            <w:pPr>
              <w:rPr>
                <w:b/>
                <w:bCs/>
                <w:sz w:val="20"/>
              </w:rPr>
            </w:pPr>
            <w:r w:rsidRPr="004B49A1">
              <w:rPr>
                <w:b/>
                <w:bCs/>
                <w:sz w:val="20"/>
              </w:rPr>
              <w:t>Sexually transmitted infections (STI)</w:t>
            </w:r>
            <w:r w:rsidR="00053DF0">
              <w:rPr>
                <w:b/>
                <w:bCs/>
                <w:sz w:val="20"/>
              </w:rPr>
              <w:t xml:space="preserve"> where appropriate</w:t>
            </w:r>
          </w:p>
        </w:tc>
      </w:tr>
      <w:tr w:rsidR="00D57BBF" w:rsidTr="00AB4A44">
        <w:tc>
          <w:tcPr>
            <w:tcW w:w="7083" w:type="dxa"/>
          </w:tcPr>
          <w:p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STI risk discussed</w:t>
            </w:r>
          </w:p>
        </w:tc>
        <w:tc>
          <w:tcPr>
            <w:tcW w:w="850" w:type="dxa"/>
            <w:tcBorders>
              <w:right w:val="nil"/>
            </w:tcBorders>
          </w:tcPr>
          <w:p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185202405"/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947075566"/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:rsidTr="00AB4A44">
        <w:tc>
          <w:tcPr>
            <w:tcW w:w="7083" w:type="dxa"/>
          </w:tcPr>
          <w:p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How</w:t>
            </w:r>
            <w:r w:rsidR="00E0509D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847457">
              <w:rPr>
                <w:sz w:val="20"/>
              </w:rPr>
              <w:t xml:space="preserve"> </w:t>
            </w:r>
            <w:r>
              <w:rPr>
                <w:sz w:val="20"/>
              </w:rPr>
              <w:t>where to access testing / treatment discussed</w:t>
            </w:r>
          </w:p>
        </w:tc>
        <w:tc>
          <w:tcPr>
            <w:tcW w:w="850" w:type="dxa"/>
            <w:tcBorders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820452872"/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35392286"/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:rsidTr="00AB4A44">
        <w:tc>
          <w:tcPr>
            <w:tcW w:w="7083" w:type="dxa"/>
          </w:tcPr>
          <w:p w:rsidR="00D57BBF" w:rsidRDefault="00A90688" w:rsidP="00B561C0">
            <w:pPr>
              <w:rPr>
                <w:sz w:val="20"/>
              </w:rPr>
            </w:pPr>
            <w:r>
              <w:rPr>
                <w:sz w:val="20"/>
              </w:rPr>
              <w:t>14-day</w:t>
            </w:r>
            <w:r w:rsidR="00D91985">
              <w:rPr>
                <w:sz w:val="20"/>
              </w:rPr>
              <w:t xml:space="preserve"> window for chlamydia, </w:t>
            </w:r>
            <w:r w:rsidR="004F1E74">
              <w:rPr>
                <w:sz w:val="20"/>
              </w:rPr>
              <w:t>gonococcal, trichom</w:t>
            </w:r>
            <w:r w:rsidR="00537982">
              <w:rPr>
                <w:sz w:val="20"/>
              </w:rPr>
              <w:t>oniasis</w:t>
            </w:r>
          </w:p>
        </w:tc>
        <w:tc>
          <w:tcPr>
            <w:tcW w:w="850" w:type="dxa"/>
            <w:tcBorders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790738290"/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19598227"/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:rsidTr="00AB4A44">
        <w:tc>
          <w:tcPr>
            <w:tcW w:w="7083" w:type="dxa"/>
          </w:tcPr>
          <w:p w:rsidR="00D57BBF" w:rsidRDefault="00AB25F8" w:rsidP="00B561C0">
            <w:pPr>
              <w:rPr>
                <w:sz w:val="20"/>
              </w:rPr>
            </w:pPr>
            <w:r>
              <w:rPr>
                <w:sz w:val="20"/>
              </w:rPr>
              <w:t>3-month</w:t>
            </w:r>
            <w:r w:rsidR="00537982">
              <w:rPr>
                <w:sz w:val="20"/>
              </w:rPr>
              <w:t xml:space="preserve"> window for </w:t>
            </w:r>
            <w:r w:rsidR="00EB2A91">
              <w:rPr>
                <w:sz w:val="20"/>
              </w:rPr>
              <w:t>syphilis, hepatitis B, C and HIV</w:t>
            </w:r>
          </w:p>
        </w:tc>
        <w:tc>
          <w:tcPr>
            <w:tcW w:w="850" w:type="dxa"/>
            <w:tcBorders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684398198"/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848290842"/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6C35CC" w:rsidRDefault="006C35CC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8784"/>
        <w:gridCol w:w="1672"/>
      </w:tblGrid>
      <w:tr w:rsidR="006C35CC" w:rsidTr="007B366B">
        <w:trPr>
          <w:trHeight w:val="789"/>
        </w:trPr>
        <w:tc>
          <w:tcPr>
            <w:tcW w:w="8784" w:type="dxa"/>
          </w:tcPr>
          <w:p w:rsidR="006C35CC" w:rsidRDefault="006C35CC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:rsidR="007B366B" w:rsidRPr="007B366B" w:rsidRDefault="007B366B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:rsidR="006C35CC" w:rsidRPr="007B366B" w:rsidRDefault="006C35CC" w:rsidP="007B366B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:rsidR="006C35CC" w:rsidRDefault="006C35CC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tbl>
      <w:tblPr>
        <w:tblStyle w:val="TableGrid3"/>
        <w:tblpPr w:leftFromText="180" w:rightFromText="180" w:vertAnchor="text" w:horzAnchor="margin" w:tblpY="5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/>
      </w:tblPr>
      <w:tblGrid>
        <w:gridCol w:w="2122"/>
        <w:gridCol w:w="3260"/>
        <w:gridCol w:w="1701"/>
        <w:gridCol w:w="3412"/>
      </w:tblGrid>
      <w:tr w:rsidR="007B2E2A" w:rsidRPr="004B483F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761375731"/>
            <w:placeholder>
              <w:docPart w:val="170D3F44E1234DC4953C6AFDA315F247"/>
            </w:placeholder>
            <w:showingPlcHdr/>
          </w:sdtPr>
          <w:sdtContent>
            <w:tc>
              <w:tcPr>
                <w:tcW w:w="3260" w:type="dxa"/>
                <w:shd w:val="clear" w:color="auto" w:fill="FFFFFF" w:themeFill="background1"/>
              </w:tcPr>
              <w:p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1898574535"/>
            <w:placeholder>
              <w:docPart w:val="B877C81860F141AD9A875B5ABAF1B9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12" w:type="dxa"/>
                <w:shd w:val="clear" w:color="auto" w:fill="FFFFFF" w:themeFill="background1"/>
              </w:tcPr>
              <w:p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6D7AD5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7B2E2A" w:rsidRPr="004B483F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:rsidR="007B2E2A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:rsidR="007B2E2A" w:rsidRDefault="007B2E2A" w:rsidP="007B2E2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1032461422"/>
            <w:placeholder>
              <w:docPart w:val="170D3F44E1234DC4953C6AFDA315F247"/>
            </w:placeholder>
            <w:showingPlcHdr/>
          </w:sdtPr>
          <w:sdtContent>
            <w:tc>
              <w:tcPr>
                <w:tcW w:w="3412" w:type="dxa"/>
                <w:shd w:val="clear" w:color="auto" w:fill="FFFFFF" w:themeFill="background1"/>
              </w:tcPr>
              <w:p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6C35CC" w:rsidRPr="00507561" w:rsidRDefault="006C35CC" w:rsidP="00B561C0">
      <w:pPr>
        <w:rPr>
          <w:sz w:val="6"/>
          <w:szCs w:val="6"/>
        </w:rPr>
      </w:pPr>
    </w:p>
    <w:p w:rsidR="00494EE5" w:rsidRDefault="00494EE5">
      <w:pPr>
        <w:rPr>
          <w:sz w:val="20"/>
        </w:rPr>
      </w:pPr>
    </w:p>
    <w:p w:rsidR="00D67865" w:rsidRDefault="00D67865">
      <w:pPr>
        <w:rPr>
          <w:b/>
          <w:bCs/>
          <w:sz w:val="20"/>
        </w:rPr>
      </w:pPr>
    </w:p>
    <w:p w:rsidR="000E2907" w:rsidRPr="001F7743" w:rsidRDefault="000E2907" w:rsidP="000E2907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 xml:space="preserve">BRIDGING CONTRACEPTION </w:t>
      </w:r>
    </w:p>
    <w:p w:rsidR="00A06E04" w:rsidRPr="0079720C" w:rsidRDefault="00A06E04" w:rsidP="00B561C0">
      <w:pPr>
        <w:rPr>
          <w:sz w:val="6"/>
          <w:szCs w:val="6"/>
        </w:rPr>
      </w:pPr>
    </w:p>
    <w:p w:rsidR="00B63A39" w:rsidRDefault="00B63A39" w:rsidP="00B561C0">
      <w:pPr>
        <w:rPr>
          <w:sz w:val="20"/>
        </w:rPr>
      </w:pPr>
      <w:r>
        <w:rPr>
          <w:sz w:val="20"/>
        </w:rPr>
        <w:t xml:space="preserve">(Patient details only need to be completed if </w:t>
      </w:r>
      <w:r w:rsidR="00C645A1">
        <w:rPr>
          <w:sz w:val="20"/>
        </w:rPr>
        <w:t>not following on from EHC consultation).</w:t>
      </w:r>
    </w:p>
    <w:tbl>
      <w:tblPr>
        <w:tblStyle w:val="TableGrid"/>
        <w:tblW w:w="0" w:type="auto"/>
        <w:tblLook w:val="04A0"/>
      </w:tblPr>
      <w:tblGrid>
        <w:gridCol w:w="2547"/>
        <w:gridCol w:w="2681"/>
        <w:gridCol w:w="2614"/>
        <w:gridCol w:w="2614"/>
      </w:tblGrid>
      <w:tr w:rsidR="004F2515" w:rsidTr="00755B75">
        <w:trPr>
          <w:trHeight w:val="358"/>
        </w:trPr>
        <w:tc>
          <w:tcPr>
            <w:tcW w:w="2547" w:type="dxa"/>
          </w:tcPr>
          <w:p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1563062270"/>
            <w:placeholder>
              <w:docPart w:val="DefaultPlaceholder_-1854013440"/>
            </w:placeholder>
            <w:showingPlcHdr/>
          </w:sdtPr>
          <w:sdtContent>
            <w:tc>
              <w:tcPr>
                <w:tcW w:w="2681" w:type="dxa"/>
                <w:shd w:val="clear" w:color="auto" w:fill="auto"/>
              </w:tcPr>
              <w:p w:rsidR="004F2515" w:rsidRDefault="003E0CFB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-1418996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14" w:type="dxa"/>
              </w:tcPr>
              <w:p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4F2515" w:rsidTr="009560AA">
        <w:trPr>
          <w:trHeight w:val="420"/>
        </w:trPr>
        <w:tc>
          <w:tcPr>
            <w:tcW w:w="2547" w:type="dxa"/>
          </w:tcPr>
          <w:p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422691850"/>
            <w:placeholder>
              <w:docPart w:val="DefaultPlaceholder_-1854013440"/>
            </w:placeholder>
            <w:showingPlcHdr/>
          </w:sdtPr>
          <w:sdtContent>
            <w:tc>
              <w:tcPr>
                <w:tcW w:w="7909" w:type="dxa"/>
                <w:gridSpan w:val="3"/>
              </w:tcPr>
              <w:p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4F2515" w:rsidTr="000A7B8E">
        <w:trPr>
          <w:trHeight w:val="742"/>
        </w:trPr>
        <w:tc>
          <w:tcPr>
            <w:tcW w:w="2547" w:type="dxa"/>
          </w:tcPr>
          <w:p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CHI/Date of birth</w:t>
            </w:r>
          </w:p>
        </w:tc>
        <w:sdt>
          <w:sdtPr>
            <w:rPr>
              <w:sz w:val="20"/>
            </w:rPr>
            <w:id w:val="359712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81" w:type="dxa"/>
              </w:tcPr>
              <w:p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:rsidR="004F2515" w:rsidRPr="00473475" w:rsidRDefault="00CE13FE" w:rsidP="00A37E49">
            <w:pPr>
              <w:rPr>
                <w:sz w:val="20"/>
              </w:rPr>
            </w:pPr>
            <w:r w:rsidRPr="00473475">
              <w:rPr>
                <w:sz w:val="20"/>
              </w:rPr>
              <w:t>GP practice</w:t>
            </w:r>
          </w:p>
          <w:p w:rsidR="005717A8" w:rsidRPr="003762CD" w:rsidRDefault="005717A8" w:rsidP="00A37E49">
            <w:pPr>
              <w:rPr>
                <w:sz w:val="6"/>
                <w:szCs w:val="6"/>
              </w:rPr>
            </w:pPr>
          </w:p>
          <w:p w:rsidR="003815F8" w:rsidRPr="000A7B8E" w:rsidRDefault="003815F8" w:rsidP="00A37E49">
            <w:pPr>
              <w:rPr>
                <w:sz w:val="16"/>
                <w:szCs w:val="16"/>
              </w:rPr>
            </w:pPr>
            <w:r w:rsidRPr="000A7B8E">
              <w:rPr>
                <w:sz w:val="16"/>
                <w:szCs w:val="16"/>
              </w:rPr>
              <w:t xml:space="preserve">(Patient is aware that GP practice will be informed </w:t>
            </w:r>
            <w:r w:rsidR="0000420F" w:rsidRPr="000A7B8E">
              <w:rPr>
                <w:sz w:val="16"/>
                <w:szCs w:val="16"/>
              </w:rPr>
              <w:t xml:space="preserve">if medication supplied   </w:t>
            </w:r>
            <w:sdt>
              <w:sdtPr>
                <w:rPr>
                  <w:sz w:val="16"/>
                  <w:szCs w:val="16"/>
                </w:rPr>
                <w:id w:val="74636423"/>
              </w:sdtPr>
              <w:sdtContent>
                <w:r w:rsidR="00C85F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17A8" w:rsidRPr="000A7B8E">
              <w:rPr>
                <w:sz w:val="16"/>
                <w:szCs w:val="16"/>
              </w:rPr>
              <w:t xml:space="preserve"> )</w:t>
            </w:r>
          </w:p>
        </w:tc>
        <w:sdt>
          <w:sdtPr>
            <w:rPr>
              <w:sz w:val="20"/>
            </w:rPr>
            <w:id w:val="1309439714"/>
            <w:placeholder>
              <w:docPart w:val="DefaultPlaceholder_-1854013440"/>
            </w:placeholder>
            <w:showingPlcHdr/>
          </w:sdtPr>
          <w:sdtContent>
            <w:tc>
              <w:tcPr>
                <w:tcW w:w="2614" w:type="dxa"/>
              </w:tcPr>
              <w:p w:rsidR="004F2515" w:rsidRDefault="00CE13FE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56013A" w:rsidRPr="00CE13FE" w:rsidRDefault="0056013A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547"/>
        <w:gridCol w:w="709"/>
        <w:gridCol w:w="567"/>
        <w:gridCol w:w="6633"/>
      </w:tblGrid>
      <w:tr w:rsidR="000B1894" w:rsidTr="000E2907">
        <w:trPr>
          <w:trHeight w:val="422"/>
        </w:trPr>
        <w:tc>
          <w:tcPr>
            <w:tcW w:w="2547" w:type="dxa"/>
            <w:vMerge w:val="restart"/>
            <w:vAlign w:val="center"/>
          </w:tcPr>
          <w:p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Is patient</w:t>
            </w:r>
            <w:r w:rsidR="00807714">
              <w:rPr>
                <w:sz w:val="20"/>
              </w:rPr>
              <w:t xml:space="preserve"> over</w:t>
            </w:r>
            <w:r>
              <w:rPr>
                <w:sz w:val="20"/>
              </w:rPr>
              <w:t xml:space="preserve"> 13 years and </w:t>
            </w:r>
            <w:r w:rsidR="00807714">
              <w:rPr>
                <w:sz w:val="20"/>
              </w:rPr>
              <w:t xml:space="preserve">under </w:t>
            </w:r>
            <w:r>
              <w:rPr>
                <w:sz w:val="20"/>
              </w:rPr>
              <w:t>5</w:t>
            </w:r>
            <w:r w:rsidR="00807714">
              <w:rPr>
                <w:sz w:val="20"/>
              </w:rPr>
              <w:t>5</w:t>
            </w:r>
            <w:r>
              <w:rPr>
                <w:sz w:val="20"/>
              </w:rPr>
              <w:t xml:space="preserve"> years and competent to consent to treatment?</w:t>
            </w:r>
          </w:p>
        </w:tc>
        <w:tc>
          <w:tcPr>
            <w:tcW w:w="709" w:type="dxa"/>
            <w:vAlign w:val="center"/>
          </w:tcPr>
          <w:p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765499219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Pr="007E2984" w:rsidRDefault="000B1894" w:rsidP="00B561C0">
            <w:pPr>
              <w:rPr>
                <w:b/>
                <w:bCs/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:rsidTr="00604F84">
        <w:tc>
          <w:tcPr>
            <w:tcW w:w="2547" w:type="dxa"/>
            <w:vMerge/>
          </w:tcPr>
          <w:p w:rsidR="000B1894" w:rsidRDefault="000B1894" w:rsidP="00B561C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781850808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941DB2">
              <w:rPr>
                <w:sz w:val="20"/>
              </w:rPr>
              <w:t xml:space="preserve">Under 13 years / Child protection issues:  </w:t>
            </w:r>
          </w:p>
          <w:p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b/>
                <w:bCs/>
                <w:sz w:val="20"/>
              </w:rPr>
            </w:pPr>
            <w:r w:rsidRPr="00941DB2">
              <w:rPr>
                <w:b/>
                <w:bCs/>
                <w:sz w:val="20"/>
              </w:rPr>
              <w:t>Follow local Health Board Child Protection Policies</w:t>
            </w:r>
          </w:p>
          <w:p w:rsidR="000B1894" w:rsidRPr="009560AA" w:rsidRDefault="000B1894" w:rsidP="00941DB2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:rsidR="000B1894" w:rsidRDefault="000B1894" w:rsidP="00B561C0">
            <w:pPr>
              <w:rPr>
                <w:b/>
                <w:bCs/>
                <w:sz w:val="20"/>
              </w:rPr>
            </w:pPr>
            <w:r w:rsidRPr="00941DB2">
              <w:rPr>
                <w:sz w:val="20"/>
              </w:rPr>
              <w:t xml:space="preserve">Not competent to consent: </w:t>
            </w:r>
            <w:r w:rsidRPr="00941DB2">
              <w:rPr>
                <w:b/>
                <w:bCs/>
                <w:sz w:val="20"/>
              </w:rPr>
              <w:t>Refer to appropriate practitioner</w:t>
            </w:r>
          </w:p>
          <w:p w:rsidR="00604F84" w:rsidRPr="00604F84" w:rsidRDefault="00604F84" w:rsidP="00B561C0">
            <w:pPr>
              <w:rPr>
                <w:b/>
                <w:bCs/>
                <w:sz w:val="6"/>
                <w:szCs w:val="6"/>
              </w:rPr>
            </w:pPr>
          </w:p>
        </w:tc>
      </w:tr>
      <w:tr w:rsidR="000B1894" w:rsidTr="000E2907">
        <w:trPr>
          <w:trHeight w:val="439"/>
        </w:trPr>
        <w:tc>
          <w:tcPr>
            <w:tcW w:w="2547" w:type="dxa"/>
            <w:vMerge w:val="restart"/>
            <w:vAlign w:val="center"/>
          </w:tcPr>
          <w:p w:rsidR="000B1894" w:rsidRDefault="0074652A" w:rsidP="007E2984">
            <w:pPr>
              <w:rPr>
                <w:sz w:val="20"/>
              </w:rPr>
            </w:pPr>
            <w:r>
              <w:rPr>
                <w:sz w:val="20"/>
              </w:rPr>
              <w:t>Does</w:t>
            </w:r>
            <w:r w:rsidR="000B1894">
              <w:rPr>
                <w:sz w:val="20"/>
              </w:rPr>
              <w:t xml:space="preserve"> patient </w:t>
            </w:r>
            <w:r w:rsidR="00397AE3">
              <w:rPr>
                <w:sz w:val="20"/>
              </w:rPr>
              <w:t>meet eligibility criteria? (this now mirrors NHS PFS)</w:t>
            </w:r>
          </w:p>
        </w:tc>
        <w:tc>
          <w:tcPr>
            <w:tcW w:w="709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922832664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:rsidTr="00604F84">
        <w:tc>
          <w:tcPr>
            <w:tcW w:w="2547" w:type="dxa"/>
            <w:vMerge/>
          </w:tcPr>
          <w:p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928276271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604F84" w:rsidRDefault="000B1894" w:rsidP="007E2984">
            <w:pPr>
              <w:rPr>
                <w:b/>
                <w:bCs/>
                <w:sz w:val="20"/>
              </w:rPr>
            </w:pPr>
            <w:r w:rsidRPr="002E723E">
              <w:rPr>
                <w:b/>
                <w:bCs/>
                <w:sz w:val="20"/>
              </w:rPr>
              <w:t xml:space="preserve">Refer to appropriate practitioner to obtain supply </w:t>
            </w:r>
          </w:p>
          <w:p w:rsidR="000B1894" w:rsidRDefault="000B1894" w:rsidP="007E2984">
            <w:pPr>
              <w:rPr>
                <w:sz w:val="20"/>
              </w:rPr>
            </w:pPr>
            <w:r w:rsidRPr="002E723E">
              <w:rPr>
                <w:sz w:val="20"/>
              </w:rPr>
              <w:t>(e.g. local Sexual Health Services</w:t>
            </w:r>
            <w:r w:rsidR="00E879F1">
              <w:rPr>
                <w:sz w:val="20"/>
              </w:rPr>
              <w:t xml:space="preserve"> (SHS)</w:t>
            </w:r>
            <w:r w:rsidR="00822030">
              <w:rPr>
                <w:sz w:val="20"/>
              </w:rPr>
              <w:t>, GP practice</w:t>
            </w:r>
            <w:r w:rsidRPr="002E723E">
              <w:rPr>
                <w:sz w:val="20"/>
              </w:rPr>
              <w:t>)</w:t>
            </w:r>
          </w:p>
        </w:tc>
      </w:tr>
      <w:tr w:rsidR="000B1894" w:rsidTr="000E2907">
        <w:trPr>
          <w:trHeight w:val="368"/>
        </w:trPr>
        <w:tc>
          <w:tcPr>
            <w:tcW w:w="2547" w:type="dxa"/>
            <w:vMerge w:val="restart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Has patient also received EHC from you today?</w:t>
            </w:r>
          </w:p>
        </w:tc>
        <w:tc>
          <w:tcPr>
            <w:tcW w:w="709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65453143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EHC plus bridging contraception</w:t>
            </w:r>
            <w:r w:rsidR="001F7743">
              <w:rPr>
                <w:sz w:val="20"/>
              </w:rPr>
              <w:t xml:space="preserve"> consultation</w:t>
            </w:r>
          </w:p>
        </w:tc>
      </w:tr>
      <w:tr w:rsidR="000B1894" w:rsidTr="00604F84">
        <w:trPr>
          <w:trHeight w:val="404"/>
        </w:trPr>
        <w:tc>
          <w:tcPr>
            <w:tcW w:w="2547" w:type="dxa"/>
            <w:vMerge/>
          </w:tcPr>
          <w:p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568035687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Bridging contraception only</w:t>
            </w:r>
          </w:p>
        </w:tc>
      </w:tr>
    </w:tbl>
    <w:p w:rsidR="0056013A" w:rsidRPr="008E3FF0" w:rsidRDefault="0056013A" w:rsidP="00B561C0">
      <w:pPr>
        <w:rPr>
          <w:rFonts w:asciiTheme="majorHAnsi" w:hAnsiTheme="majorHAnsi" w:cstheme="majorHAnsi"/>
          <w:b/>
          <w:bCs/>
          <w:sz w:val="6"/>
          <w:szCs w:val="6"/>
        </w:rPr>
      </w:pPr>
    </w:p>
    <w:p w:rsidR="00097460" w:rsidRPr="001F7743" w:rsidRDefault="00097460" w:rsidP="00097460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>Patient clinical picture and related appropriate actions</w:t>
      </w:r>
    </w:p>
    <w:p w:rsidR="00097460" w:rsidRPr="001F7743" w:rsidRDefault="00097460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6232"/>
        <w:gridCol w:w="709"/>
        <w:gridCol w:w="709"/>
        <w:gridCol w:w="2806"/>
      </w:tblGrid>
      <w:tr w:rsidR="007A4C4B" w:rsidTr="00107F43">
        <w:tc>
          <w:tcPr>
            <w:tcW w:w="6232" w:type="dxa"/>
          </w:tcPr>
          <w:p w:rsidR="007A4C4B" w:rsidRPr="00A00078" w:rsidRDefault="007A4C4B" w:rsidP="00B561C0">
            <w:pPr>
              <w:rPr>
                <w:b/>
                <w:bCs/>
                <w:sz w:val="20"/>
              </w:rPr>
            </w:pPr>
            <w:r w:rsidRPr="00A00078">
              <w:rPr>
                <w:b/>
                <w:bCs/>
                <w:sz w:val="20"/>
              </w:rPr>
              <w:t xml:space="preserve">Criteria for exclusion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806" w:type="dxa"/>
          </w:tcPr>
          <w:p w:rsidR="007A4C4B" w:rsidRPr="00B16729" w:rsidRDefault="007A4C4B" w:rsidP="00B16729">
            <w:pPr>
              <w:jc w:val="center"/>
              <w:rPr>
                <w:b/>
                <w:bCs/>
                <w:sz w:val="20"/>
              </w:rPr>
            </w:pPr>
            <w:r w:rsidRPr="00B16729">
              <w:rPr>
                <w:b/>
                <w:bCs/>
                <w:sz w:val="20"/>
              </w:rPr>
              <w:t>Action / information</w:t>
            </w:r>
          </w:p>
        </w:tc>
      </w:tr>
      <w:tr w:rsidR="00A00078" w:rsidTr="00107F43">
        <w:tc>
          <w:tcPr>
            <w:tcW w:w="6232" w:type="dxa"/>
            <w:vAlign w:val="center"/>
          </w:tcPr>
          <w:p w:rsidR="005C091A" w:rsidRPr="005A7B8C" w:rsidRDefault="007A4C4B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5A7B8C">
              <w:rPr>
                <w:sz w:val="20"/>
              </w:rPr>
              <w:t>Known or possible pregnancy?</w:t>
            </w:r>
            <w:r w:rsidR="00B32F59" w:rsidRPr="005A7B8C">
              <w:rPr>
                <w:rFonts w:cs="Arial"/>
                <w:sz w:val="20"/>
              </w:rPr>
              <w:t xml:space="preserve"> </w:t>
            </w:r>
          </w:p>
          <w:p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:rsidR="00B32F59" w:rsidRPr="005A7B8C" w:rsidRDefault="00B32F59" w:rsidP="00B32F5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A7B8C">
              <w:rPr>
                <w:sz w:val="20"/>
              </w:rPr>
              <w:t>If menstrual period is late, or in case of symptoms of pregnancy, pregnancy should be excluded before desogestrel is supplied.</w:t>
            </w:r>
          </w:p>
          <w:p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:rsidR="005C091A" w:rsidRPr="006530D6" w:rsidRDefault="007B103B" w:rsidP="00B32F59">
            <w:pPr>
              <w:tabs>
                <w:tab w:val="center" w:pos="4153"/>
                <w:tab w:val="right" w:pos="8306"/>
              </w:tabs>
              <w:rPr>
                <w:i/>
                <w:iCs/>
                <w:sz w:val="20"/>
              </w:rPr>
            </w:pPr>
            <w:r w:rsidRPr="006530D6">
              <w:rPr>
                <w:i/>
                <w:iCs/>
                <w:sz w:val="20"/>
              </w:rPr>
              <w:t>I</w:t>
            </w:r>
            <w:r w:rsidR="005C091A" w:rsidRPr="006530D6">
              <w:rPr>
                <w:i/>
                <w:iCs/>
                <w:sz w:val="20"/>
              </w:rPr>
              <w:t>f you have provided patient with EHC today for a very recent pregnancy risk, patient remains eligible for desogestrel supply using this PGD unless there are other exclusions.</w:t>
            </w:r>
          </w:p>
          <w:p w:rsidR="00062BB4" w:rsidRPr="005C091A" w:rsidRDefault="00062BB4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-121750101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A00078" w:rsidRDefault="00107F4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6067585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A00078" w:rsidRDefault="00896D54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485B4B" w:rsidRDefault="00485B4B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YES, do not </w:t>
            </w:r>
            <w:r w:rsidR="00B16729">
              <w:rPr>
                <w:sz w:val="20"/>
              </w:rPr>
              <w:t>use PGD</w:t>
            </w:r>
            <w:r w:rsidR="00654D22">
              <w:rPr>
                <w:sz w:val="20"/>
              </w:rPr>
              <w:t xml:space="preserve"> until pregnancy is excluded or</w:t>
            </w:r>
            <w:r w:rsidR="001308DF">
              <w:rPr>
                <w:sz w:val="20"/>
              </w:rPr>
              <w:t xml:space="preserve"> </w:t>
            </w:r>
            <w:r>
              <w:rPr>
                <w:sz w:val="20"/>
              </w:rPr>
              <w:t>refer to GP/SHS.</w:t>
            </w:r>
          </w:p>
        </w:tc>
      </w:tr>
      <w:tr w:rsidR="00E142F3" w:rsidTr="00107F43">
        <w:trPr>
          <w:trHeight w:val="557"/>
        </w:trPr>
        <w:tc>
          <w:tcPr>
            <w:tcW w:w="6232" w:type="dxa"/>
            <w:vAlign w:val="center"/>
          </w:tcPr>
          <w:p w:rsidR="00614AD8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Patient already received maximum </w:t>
            </w:r>
            <w:r w:rsidR="005E318F">
              <w:rPr>
                <w:sz w:val="20"/>
              </w:rPr>
              <w:t>6-month</w:t>
            </w:r>
            <w:r>
              <w:rPr>
                <w:sz w:val="20"/>
              </w:rPr>
              <w:t xml:space="preserve"> supply of desogestrel from community pharmacy?</w:t>
            </w:r>
          </w:p>
        </w:tc>
        <w:sdt>
          <w:sdtPr>
            <w:rPr>
              <w:sz w:val="20"/>
            </w:rPr>
            <w:id w:val="-151476308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784657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If YES, do not</w:t>
            </w:r>
            <w:r w:rsidR="00B16729">
              <w:rPr>
                <w:sz w:val="20"/>
              </w:rPr>
              <w:t xml:space="preserve"> use PGD</w:t>
            </w:r>
            <w:r>
              <w:rPr>
                <w:sz w:val="20"/>
              </w:rPr>
              <w:t xml:space="preserve"> and refer to GP/SHS.</w:t>
            </w:r>
          </w:p>
        </w:tc>
      </w:tr>
      <w:tr w:rsidR="00E142F3" w:rsidTr="00107F43">
        <w:tc>
          <w:tcPr>
            <w:tcW w:w="6232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Patient currently using regular hormonal contraception?</w:t>
            </w:r>
          </w:p>
        </w:tc>
        <w:sdt>
          <w:sdtPr>
            <w:rPr>
              <w:sz w:val="20"/>
            </w:rPr>
            <w:id w:val="-46172925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3048204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:rsidR="00E142F3" w:rsidRDefault="00B16729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If YES, do not use PGD and </w:t>
            </w:r>
            <w:r w:rsidR="008D0F00">
              <w:rPr>
                <w:sz w:val="20"/>
              </w:rPr>
              <w:t xml:space="preserve">follow “missed pill” </w:t>
            </w:r>
            <w:r w:rsidR="005E318F">
              <w:rPr>
                <w:sz w:val="20"/>
              </w:rPr>
              <w:t>guidance.</w:t>
            </w:r>
          </w:p>
          <w:p w:rsidR="00B16729" w:rsidRPr="00491AFC" w:rsidRDefault="00B16729" w:rsidP="00E142F3">
            <w:pPr>
              <w:rPr>
                <w:rFonts w:cs="Arial"/>
                <w:sz w:val="6"/>
                <w:szCs w:val="6"/>
              </w:rPr>
            </w:pPr>
          </w:p>
          <w:p w:rsidR="00E142F3" w:rsidRPr="006530D6" w:rsidRDefault="00E142F3" w:rsidP="00E142F3">
            <w:pPr>
              <w:rPr>
                <w:i/>
                <w:iCs/>
                <w:sz w:val="18"/>
                <w:szCs w:val="18"/>
              </w:rPr>
            </w:pPr>
            <w:r w:rsidRPr="006530D6">
              <w:rPr>
                <w:rFonts w:cs="Arial"/>
                <w:i/>
                <w:iCs/>
                <w:sz w:val="18"/>
                <w:szCs w:val="18"/>
              </w:rPr>
              <w:t>However, if next contraceptive injection is overdue or patient has run out of tablets, supply of desogestrel may be appropriate.</w:t>
            </w:r>
          </w:p>
        </w:tc>
      </w:tr>
      <w:tr w:rsidR="009826E0" w:rsidTr="00107F43">
        <w:trPr>
          <w:trHeight w:val="374"/>
        </w:trPr>
        <w:tc>
          <w:tcPr>
            <w:tcW w:w="6232" w:type="dxa"/>
            <w:vAlign w:val="center"/>
          </w:tcPr>
          <w:p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Unexplained vaginal bleeding?</w:t>
            </w:r>
          </w:p>
        </w:tc>
        <w:sdt>
          <w:sdtPr>
            <w:rPr>
              <w:sz w:val="20"/>
            </w:rPr>
            <w:id w:val="136339695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317559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 w:val="restart"/>
            <w:vAlign w:val="center"/>
          </w:tcPr>
          <w:p w:rsidR="009826E0" w:rsidRDefault="009826E0" w:rsidP="00E142F3">
            <w:pPr>
              <w:rPr>
                <w:sz w:val="20"/>
              </w:rPr>
            </w:pPr>
          </w:p>
          <w:p w:rsidR="009826E0" w:rsidRDefault="009826E0" w:rsidP="00E142F3">
            <w:pPr>
              <w:rPr>
                <w:sz w:val="20"/>
              </w:rPr>
            </w:pPr>
          </w:p>
          <w:p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If YES to any, do not use PGD and refer to GP/SHS.</w:t>
            </w:r>
          </w:p>
        </w:tc>
      </w:tr>
      <w:tr w:rsidR="009826E0" w:rsidTr="00107F43">
        <w:trPr>
          <w:trHeight w:val="563"/>
        </w:trPr>
        <w:tc>
          <w:tcPr>
            <w:tcW w:w="6232" w:type="dxa"/>
            <w:vAlign w:val="center"/>
          </w:tcPr>
          <w:p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Hypersensitivity to the active substance or any of the excipients? </w:t>
            </w:r>
            <w:r w:rsidRPr="00614DAE">
              <w:rPr>
                <w:sz w:val="16"/>
                <w:szCs w:val="16"/>
              </w:rPr>
              <w:t>(some generic desogestrel products contain soya and/or peanut oil)</w:t>
            </w:r>
          </w:p>
        </w:tc>
        <w:sdt>
          <w:sdtPr>
            <w:rPr>
              <w:sz w:val="20"/>
            </w:rPr>
            <w:id w:val="166612755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3488788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rPr>
          <w:trHeight w:val="557"/>
        </w:trPr>
        <w:tc>
          <w:tcPr>
            <w:tcW w:w="6232" w:type="dxa"/>
            <w:vAlign w:val="center"/>
          </w:tcPr>
          <w:p w:rsidR="009826E0" w:rsidRDefault="009826E0" w:rsidP="00826010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Current or previous history of ischaemic heart disease, vascular disease, stroke or transient ischaemic attack (only if taking this method when the event occurred)?</w:t>
            </w:r>
          </w:p>
        </w:tc>
        <w:sdt>
          <w:sdtPr>
            <w:rPr>
              <w:sz w:val="20"/>
            </w:rPr>
            <w:id w:val="-52016626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2201476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severe liver cirrhosis with abnormal LFTs or a liver tumour (adenoma or carcinoma)?</w:t>
            </w:r>
          </w:p>
        </w:tc>
        <w:sdt>
          <w:sdtPr>
            <w:rPr>
              <w:sz w:val="20"/>
            </w:rPr>
            <w:id w:val="-1135641763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87405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or had a known hormone dependent malignancy e.g. breast cancer?</w:t>
            </w:r>
          </w:p>
        </w:tc>
        <w:sdt>
          <w:sdtPr>
            <w:rPr>
              <w:sz w:val="20"/>
            </w:rPr>
            <w:id w:val="76164903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3021516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known acute porphyria?</w:t>
            </w:r>
          </w:p>
        </w:tc>
        <w:sdt>
          <w:sdtPr>
            <w:rPr>
              <w:sz w:val="20"/>
            </w:rPr>
            <w:id w:val="152304509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217790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Currently using enzyme-inducing drugs / herbal products or within 4 weeks of stopping them?</w:t>
            </w:r>
          </w:p>
        </w:tc>
        <w:sdt>
          <w:sdtPr>
            <w:rPr>
              <w:sz w:val="20"/>
            </w:rPr>
            <w:id w:val="92014059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48409153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Concomitant use of other medications with clinically significant interactions?</w:t>
            </w:r>
          </w:p>
        </w:tc>
        <w:sdt>
          <w:sdtPr>
            <w:rPr>
              <w:sz w:val="20"/>
            </w:rPr>
            <w:id w:val="163636341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1593569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</w:tbl>
    <w:p w:rsidR="00A17025" w:rsidRDefault="00A17025" w:rsidP="00B561C0">
      <w:pPr>
        <w:rPr>
          <w:sz w:val="20"/>
        </w:rPr>
      </w:pPr>
    </w:p>
    <w:p w:rsidR="00A17025" w:rsidRDefault="00A17025">
      <w:pPr>
        <w:rPr>
          <w:sz w:val="20"/>
        </w:rPr>
      </w:pPr>
      <w:r>
        <w:rPr>
          <w:sz w:val="20"/>
        </w:rPr>
        <w:br w:type="page"/>
      </w:r>
    </w:p>
    <w:p w:rsidR="00185FF6" w:rsidRDefault="00185FF6" w:rsidP="00B561C0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32"/>
        <w:gridCol w:w="709"/>
        <w:gridCol w:w="709"/>
        <w:gridCol w:w="2806"/>
      </w:tblGrid>
      <w:tr w:rsidR="002F06FD" w:rsidTr="00412C5C">
        <w:tc>
          <w:tcPr>
            <w:tcW w:w="6232" w:type="dxa"/>
          </w:tcPr>
          <w:p w:rsidR="002F06FD" w:rsidRPr="00C90AA6" w:rsidRDefault="002F06FD" w:rsidP="00B561C0">
            <w:pPr>
              <w:rPr>
                <w:b/>
                <w:bCs/>
                <w:sz w:val="20"/>
              </w:rPr>
            </w:pPr>
            <w:r w:rsidRPr="00C90AA6">
              <w:rPr>
                <w:b/>
                <w:bCs/>
                <w:sz w:val="20"/>
              </w:rPr>
              <w:t>Suitability of desogestrel</w:t>
            </w:r>
            <w:r w:rsidR="002F657A" w:rsidRPr="00C90AA6">
              <w:rPr>
                <w:b/>
                <w:bCs/>
                <w:sz w:val="20"/>
              </w:rPr>
              <w:t>?</w:t>
            </w:r>
          </w:p>
        </w:tc>
        <w:tc>
          <w:tcPr>
            <w:tcW w:w="709" w:type="dxa"/>
          </w:tcPr>
          <w:p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9" w:type="dxa"/>
          </w:tcPr>
          <w:p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06" w:type="dxa"/>
          </w:tcPr>
          <w:p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Actions</w:t>
            </w:r>
          </w:p>
        </w:tc>
      </w:tr>
      <w:tr w:rsidR="00E142F3" w:rsidTr="00D86F3B">
        <w:trPr>
          <w:trHeight w:val="618"/>
        </w:trPr>
        <w:tc>
          <w:tcPr>
            <w:tcW w:w="6232" w:type="dxa"/>
            <w:vAlign w:val="center"/>
          </w:tcPr>
          <w:p w:rsidR="00E142F3" w:rsidRDefault="00AC0C54" w:rsidP="00E142F3">
            <w:pPr>
              <w:rPr>
                <w:sz w:val="20"/>
              </w:rPr>
            </w:pPr>
            <w:r>
              <w:rPr>
                <w:sz w:val="20"/>
              </w:rPr>
              <w:t>Provide information for</w:t>
            </w:r>
            <w:r w:rsidR="00E142F3" w:rsidRPr="00F66738">
              <w:rPr>
                <w:sz w:val="20"/>
              </w:rPr>
              <w:t xml:space="preserve"> all options for contraception e.g. condoms, POP, </w:t>
            </w:r>
            <w:r w:rsidR="005E318F" w:rsidRPr="00F66738">
              <w:rPr>
                <w:sz w:val="20"/>
              </w:rPr>
              <w:t>COC, LARC</w:t>
            </w:r>
            <w:r w:rsidR="00E142F3" w:rsidRPr="00F66738">
              <w:rPr>
                <w:sz w:val="20"/>
              </w:rPr>
              <w:t xml:space="preserve"> (implant, IUD, injection)</w:t>
            </w:r>
          </w:p>
        </w:tc>
        <w:sdt>
          <w:sdtPr>
            <w:rPr>
              <w:sz w:val="20"/>
            </w:rPr>
            <w:id w:val="8404232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D23C7D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266004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</w:p>
        </w:tc>
      </w:tr>
      <w:tr w:rsidR="00E142F3" w:rsidTr="00D86F3B">
        <w:trPr>
          <w:trHeight w:val="851"/>
        </w:trPr>
        <w:tc>
          <w:tcPr>
            <w:tcW w:w="6232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benefits of desogestrel – reduced risk of pregnancy, reduces number of appointments needed to commence effective contraception</w:t>
            </w:r>
          </w:p>
        </w:tc>
        <w:sdt>
          <w:sdtPr>
            <w:rPr>
              <w:sz w:val="20"/>
            </w:rPr>
            <w:id w:val="121131463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7873672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</w:p>
        </w:tc>
      </w:tr>
      <w:tr w:rsidR="00E142F3" w:rsidTr="00D86F3B">
        <w:tc>
          <w:tcPr>
            <w:tcW w:w="6232" w:type="dxa"/>
            <w:vAlign w:val="center"/>
          </w:tcPr>
          <w:p w:rsidR="00E142F3" w:rsidRPr="00F66738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possible adverse effects of desogestrel</w:t>
            </w:r>
          </w:p>
          <w:p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 of bleeding patterns (irregular/amenorrhoea)</w:t>
            </w:r>
          </w:p>
          <w:p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Nausea and vomiting</w:t>
            </w:r>
          </w:p>
          <w:p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Breast tenderness</w:t>
            </w:r>
          </w:p>
          <w:p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Dizziness, headache, depression</w:t>
            </w:r>
          </w:p>
          <w:p w:rsidR="00E142F3" w:rsidRPr="00AB2F86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Changes in body weight and libido</w:t>
            </w:r>
          </w:p>
        </w:tc>
        <w:sdt>
          <w:sdtPr>
            <w:rPr>
              <w:sz w:val="20"/>
            </w:rPr>
            <w:id w:val="-139579856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388030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</w:p>
        </w:tc>
      </w:tr>
      <w:tr w:rsidR="00E142F3" w:rsidTr="00D86F3B">
        <w:trPr>
          <w:trHeight w:val="400"/>
        </w:trPr>
        <w:tc>
          <w:tcPr>
            <w:tcW w:w="6232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Date on which last menstrual period started</w:t>
            </w:r>
          </w:p>
        </w:tc>
        <w:sdt>
          <w:sdtPr>
            <w:rPr>
              <w:sz w:val="20"/>
            </w:rPr>
            <w:id w:val="-110125403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874308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1541649"/>
            <w:placeholder>
              <w:docPart w:val="3B1399C74E1F43C58CE32A61F40F4F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806" w:type="dxa"/>
                <w:vAlign w:val="center"/>
              </w:tcPr>
              <w:p w:rsidR="00E142F3" w:rsidRDefault="00E142F3" w:rsidP="00E142F3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E142F3" w:rsidTr="00D86F3B">
        <w:tc>
          <w:tcPr>
            <w:tcW w:w="6232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Is supply of desogestrel being introduced by ‘quick starting’?</w:t>
            </w:r>
          </w:p>
        </w:tc>
        <w:sdt>
          <w:sdtPr>
            <w:rPr>
              <w:sz w:val="20"/>
            </w:rPr>
            <w:id w:val="-1360038033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461967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E142F3" w:rsidRDefault="00E142F3" w:rsidP="009132DE">
            <w:pPr>
              <w:rPr>
                <w:sz w:val="20"/>
              </w:rPr>
            </w:pPr>
            <w:r>
              <w:rPr>
                <w:sz w:val="20"/>
              </w:rPr>
              <w:t>If YES, inform patient that this is not within SPC for desogestrel</w:t>
            </w:r>
          </w:p>
        </w:tc>
      </w:tr>
    </w:tbl>
    <w:p w:rsidR="00033881" w:rsidRPr="009132DE" w:rsidRDefault="00033881" w:rsidP="00B561C0">
      <w:pPr>
        <w:rPr>
          <w:sz w:val="6"/>
          <w:szCs w:val="6"/>
        </w:rPr>
      </w:pPr>
    </w:p>
    <w:p w:rsidR="0017642B" w:rsidRPr="009132DE" w:rsidRDefault="0017642B" w:rsidP="0017642B">
      <w:pPr>
        <w:pStyle w:val="Heading3"/>
        <w:numPr>
          <w:ilvl w:val="0"/>
          <w:numId w:val="0"/>
        </w:numPr>
        <w:rPr>
          <w:b/>
          <w:sz w:val="20"/>
        </w:rPr>
      </w:pPr>
      <w:r w:rsidRPr="009132DE">
        <w:rPr>
          <w:b/>
          <w:sz w:val="20"/>
        </w:rPr>
        <w:t>Preparation options and supply method</w:t>
      </w:r>
    </w:p>
    <w:p w:rsidR="00F66738" w:rsidRPr="009132DE" w:rsidRDefault="00F6673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5245"/>
        <w:gridCol w:w="2239"/>
      </w:tblGrid>
      <w:tr w:rsidR="003D024C" w:rsidTr="003D024C">
        <w:tc>
          <w:tcPr>
            <w:tcW w:w="2972" w:type="dxa"/>
          </w:tcPr>
          <w:p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Medicine and strength</w:t>
            </w:r>
          </w:p>
          <w:p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5245" w:type="dxa"/>
          </w:tcPr>
          <w:p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 xml:space="preserve">Regimen </w:t>
            </w:r>
          </w:p>
          <w:p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2239" w:type="dxa"/>
          </w:tcPr>
          <w:p w:rsidR="003D024C" w:rsidRPr="003F3A6B" w:rsidRDefault="003D024C" w:rsidP="00232818">
            <w:pPr>
              <w:jc w:val="center"/>
              <w:rPr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Supply method</w:t>
            </w:r>
          </w:p>
        </w:tc>
      </w:tr>
      <w:tr w:rsidR="003D024C" w:rsidTr="003D024C">
        <w:tc>
          <w:tcPr>
            <w:tcW w:w="2972" w:type="dxa"/>
            <w:vAlign w:val="center"/>
          </w:tcPr>
          <w:p w:rsidR="003D024C" w:rsidRDefault="003D024C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Desogestrel 75 microgram tablets </w:t>
            </w:r>
          </w:p>
          <w:p w:rsidR="00BF2BD5" w:rsidRPr="003D024C" w:rsidRDefault="00BF2BD5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:rsidR="003D024C" w:rsidRPr="003D024C" w:rsidRDefault="003D024C" w:rsidP="00901FA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>One tablet to be taken daily (at the same time each day) to be continued without a break between packs (3 x 28 tablets)</w:t>
            </w:r>
          </w:p>
        </w:tc>
        <w:tc>
          <w:tcPr>
            <w:tcW w:w="2239" w:type="dxa"/>
            <w:vAlign w:val="center"/>
          </w:tcPr>
          <w:p w:rsidR="003D024C" w:rsidRPr="003D024C" w:rsidRDefault="003D024C" w:rsidP="003D024C">
            <w:pPr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PGD via </w:t>
            </w:r>
            <w:r w:rsidR="002D6CEB">
              <w:rPr>
                <w:rFonts w:cs="Arial"/>
                <w:sz w:val="20"/>
              </w:rPr>
              <w:t xml:space="preserve">Bridging Contraception </w:t>
            </w:r>
            <w:r w:rsidRPr="003D024C">
              <w:rPr>
                <w:rFonts w:cs="Arial"/>
                <w:sz w:val="20"/>
              </w:rPr>
              <w:t>Service</w:t>
            </w:r>
          </w:p>
        </w:tc>
      </w:tr>
    </w:tbl>
    <w:p w:rsidR="0017642B" w:rsidRPr="006F6FC9" w:rsidRDefault="0017642B" w:rsidP="00B561C0">
      <w:pPr>
        <w:rPr>
          <w:sz w:val="6"/>
          <w:szCs w:val="6"/>
        </w:rPr>
      </w:pPr>
    </w:p>
    <w:p w:rsidR="00AC24D9" w:rsidRPr="006F6FC9" w:rsidRDefault="00AC24D9" w:rsidP="00AC24D9">
      <w:pPr>
        <w:rPr>
          <w:b/>
          <w:kern w:val="24"/>
          <w:sz w:val="20"/>
        </w:rPr>
      </w:pPr>
      <w:r w:rsidRPr="006F6FC9">
        <w:rPr>
          <w:b/>
          <w:kern w:val="24"/>
          <w:sz w:val="20"/>
        </w:rPr>
        <w:t>Patient advice checklist</w:t>
      </w:r>
    </w:p>
    <w:p w:rsidR="00AC24D9" w:rsidRPr="006F6FC9" w:rsidRDefault="00AC24D9" w:rsidP="00B561C0">
      <w:pPr>
        <w:rPr>
          <w:sz w:val="6"/>
          <w:szCs w:val="6"/>
        </w:rPr>
      </w:pPr>
    </w:p>
    <w:tbl>
      <w:tblPr>
        <w:tblStyle w:val="TableGrid"/>
        <w:tblW w:w="10456" w:type="dxa"/>
        <w:tblLook w:val="04A0"/>
      </w:tblPr>
      <w:tblGrid>
        <w:gridCol w:w="3256"/>
        <w:gridCol w:w="825"/>
        <w:gridCol w:w="734"/>
        <w:gridCol w:w="3325"/>
        <w:gridCol w:w="2316"/>
      </w:tblGrid>
      <w:tr w:rsidR="00D14FD5" w:rsidTr="00FC5192">
        <w:tc>
          <w:tcPr>
            <w:tcW w:w="8140" w:type="dxa"/>
            <w:gridSpan w:val="4"/>
            <w:vAlign w:val="center"/>
          </w:tcPr>
          <w:p w:rsidR="00A35A4E" w:rsidRDefault="00A35A4E" w:rsidP="008527A7">
            <w:pPr>
              <w:jc w:val="center"/>
              <w:rPr>
                <w:sz w:val="20"/>
              </w:rPr>
            </w:pPr>
            <w:r w:rsidRPr="00D70B8F">
              <w:rPr>
                <w:sz w:val="20"/>
              </w:rPr>
              <w:t>Advice</w:t>
            </w:r>
          </w:p>
        </w:tc>
        <w:tc>
          <w:tcPr>
            <w:tcW w:w="2316" w:type="dxa"/>
          </w:tcPr>
          <w:p w:rsidR="008527A7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Provided </w:t>
            </w:r>
          </w:p>
          <w:p w:rsidR="00D14FD5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(tick as appropriate)</w:t>
            </w:r>
          </w:p>
        </w:tc>
      </w:tr>
      <w:tr w:rsidR="00D14FD5" w:rsidTr="00144DD0">
        <w:trPr>
          <w:trHeight w:val="909"/>
        </w:trPr>
        <w:tc>
          <w:tcPr>
            <w:tcW w:w="8140" w:type="dxa"/>
            <w:gridSpan w:val="4"/>
            <w:vAlign w:val="center"/>
          </w:tcPr>
          <w:p w:rsidR="00D14FD5" w:rsidRDefault="00A35A4E" w:rsidP="00B561C0">
            <w:pPr>
              <w:rPr>
                <w:sz w:val="20"/>
              </w:rPr>
            </w:pPr>
            <w:r>
              <w:rPr>
                <w:sz w:val="20"/>
              </w:rPr>
              <w:t>Mode of action discussed</w:t>
            </w:r>
            <w:r w:rsidR="008273EF">
              <w:rPr>
                <w:sz w:val="20"/>
              </w:rPr>
              <w:t>?</w:t>
            </w:r>
          </w:p>
          <w:p w:rsidR="00BE67DC" w:rsidRPr="008527A7" w:rsidRDefault="00BE67DC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Primarily works by inhibiting ovulation</w:t>
            </w:r>
          </w:p>
          <w:p w:rsidR="008273EF" w:rsidRPr="00BE67DC" w:rsidRDefault="00A90688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Also,</w:t>
            </w:r>
            <w:r w:rsidR="00BE67DC" w:rsidRPr="008527A7">
              <w:rPr>
                <w:rFonts w:ascii="Arial" w:eastAsia="Times New Roman" w:hAnsi="Arial"/>
                <w:sz w:val="20"/>
                <w:szCs w:val="20"/>
              </w:rPr>
              <w:t xml:space="preserve"> can increase viscosity of cervical mucus</w:t>
            </w:r>
          </w:p>
        </w:tc>
        <w:sdt>
          <w:sdtPr>
            <w:rPr>
              <w:sz w:val="20"/>
            </w:rPr>
            <w:id w:val="89987443"/>
          </w:sdtPr>
          <w:sdtContent>
            <w:tc>
              <w:tcPr>
                <w:tcW w:w="2316" w:type="dxa"/>
                <w:vAlign w:val="center"/>
              </w:tcPr>
              <w:p w:rsidR="00D14FD5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979"/>
        </w:trPr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Efficacy and failure rate discussed?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used consistently and correctly – over 99% effective</w:t>
            </w:r>
          </w:p>
          <w:p w:rsidR="00CC43F4" w:rsidRPr="00E21E94" w:rsidRDefault="00CC43F4" w:rsidP="00E21E94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E21E94">
              <w:rPr>
                <w:rFonts w:ascii="Arial" w:eastAsia="Times New Roman" w:hAnsi="Arial"/>
                <w:sz w:val="20"/>
                <w:szCs w:val="20"/>
              </w:rPr>
              <w:t>Desogestrel inhibits ovulation in 97% cycles</w:t>
            </w:r>
          </w:p>
        </w:tc>
        <w:sdt>
          <w:sdtPr>
            <w:rPr>
              <w:sz w:val="20"/>
            </w:rPr>
            <w:id w:val="1530992060"/>
          </w:sdtPr>
          <w:sdtContent>
            <w:tc>
              <w:tcPr>
                <w:tcW w:w="2316" w:type="dxa"/>
                <w:vAlign w:val="center"/>
              </w:tcPr>
              <w:p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947"/>
        </w:trPr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When to take medication discussed?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at same time each day</w:t>
            </w:r>
          </w:p>
          <w:p w:rsidR="00CC43F4" w:rsidRPr="00D55433" w:rsidRDefault="00CC43F4" w:rsidP="00D55433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If &gt; 12 hours late (&gt;36 hours since last </w:t>
            </w:r>
            <w:r w:rsidR="005E318F" w:rsidRPr="00D55433">
              <w:rPr>
                <w:rFonts w:ascii="Arial" w:eastAsia="Times New Roman" w:hAnsi="Arial"/>
                <w:sz w:val="20"/>
                <w:szCs w:val="20"/>
              </w:rPr>
              <w:t>pill) –</w:t>
            </w: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 classed as missed pill</w:t>
            </w:r>
          </w:p>
        </w:tc>
        <w:sdt>
          <w:sdtPr>
            <w:rPr>
              <w:sz w:val="20"/>
            </w:rPr>
            <w:id w:val="-622382000"/>
          </w:sdtPr>
          <w:sdtContent>
            <w:tc>
              <w:tcPr>
                <w:tcW w:w="2316" w:type="dxa"/>
                <w:vAlign w:val="center"/>
              </w:tcPr>
              <w:p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1422"/>
        </w:trPr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Missed pills and emergency contraception discussed?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 xml:space="preserve">Take one pill as soon as remembered 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next pill at normal time (may mean 2 pills taken in 1 day)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Use additional precautions for 48 hours after restarting</w:t>
            </w:r>
          </w:p>
          <w:p w:rsidR="00991169" w:rsidRPr="00991169" w:rsidRDefault="00CC43F4" w:rsidP="00991169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EHC required if UPSI occurred after missed pill and within 48 hours of restarting desogestrel</w:t>
            </w:r>
          </w:p>
        </w:tc>
        <w:sdt>
          <w:sdtPr>
            <w:rPr>
              <w:sz w:val="20"/>
            </w:rPr>
            <w:id w:val="1562900232"/>
          </w:sdtPr>
          <w:sdtContent>
            <w:tc>
              <w:tcPr>
                <w:tcW w:w="2316" w:type="dxa"/>
                <w:vAlign w:val="center"/>
              </w:tcPr>
              <w:p w:rsidR="00CC43F4" w:rsidRDefault="00144DD0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494"/>
        </w:trPr>
        <w:tc>
          <w:tcPr>
            <w:tcW w:w="8140" w:type="dxa"/>
            <w:gridSpan w:val="4"/>
            <w:vAlign w:val="center"/>
          </w:tcPr>
          <w:p w:rsidR="00CC43F4" w:rsidRPr="00CC43F4" w:rsidRDefault="00CC43F4" w:rsidP="004D2ECB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 xml:space="preserve">Possible interactions discussed e.g. prescription medication, herbal remedies, </w:t>
            </w:r>
            <w:proofErr w:type="gramStart"/>
            <w:r w:rsidRPr="004D2ECB">
              <w:rPr>
                <w:sz w:val="20"/>
              </w:rPr>
              <w:t>laxatives</w:t>
            </w:r>
            <w:proofErr w:type="gramEnd"/>
            <w:r w:rsidRPr="004D2ECB">
              <w:rPr>
                <w:sz w:val="20"/>
              </w:rPr>
              <w:t>?</w:t>
            </w:r>
          </w:p>
        </w:tc>
        <w:sdt>
          <w:sdtPr>
            <w:rPr>
              <w:sz w:val="20"/>
            </w:rPr>
            <w:id w:val="1731648913"/>
          </w:sdtPr>
          <w:sdtContent>
            <w:tc>
              <w:tcPr>
                <w:tcW w:w="2316" w:type="dxa"/>
                <w:vAlign w:val="center"/>
              </w:tcPr>
              <w:p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Sick day rules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Efficacy of desogestrel may be reduced if suffering from severe vomiting and/or diarrhoea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vomiting occurs within 2 hours of taking pill, take another pill as soon as possible</w:t>
            </w:r>
          </w:p>
          <w:p w:rsidR="00B64869" w:rsidRPr="00B64869" w:rsidRDefault="00CC43F4" w:rsidP="00B64869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91169">
              <w:rPr>
                <w:rFonts w:ascii="Arial" w:eastAsia="Times New Roman" w:hAnsi="Arial"/>
                <w:sz w:val="20"/>
                <w:szCs w:val="20"/>
              </w:rPr>
              <w:t>If subsequent pill is missed, use additional precautions for 48 hours after resuming pill taking</w:t>
            </w:r>
          </w:p>
        </w:tc>
        <w:sdt>
          <w:sdtPr>
            <w:rPr>
              <w:sz w:val="20"/>
            </w:rPr>
            <w:id w:val="-1612277404"/>
          </w:sdtPr>
          <w:sdtContent>
            <w:tc>
              <w:tcPr>
                <w:tcW w:w="2316" w:type="dxa"/>
                <w:vAlign w:val="center"/>
              </w:tcPr>
              <w:p w:rsidR="00CC43F4" w:rsidRDefault="0099116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1990"/>
        </w:trPr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lastRenderedPageBreak/>
              <w:t>Extra precautions and pregnancy test (if required) discussed?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Additional contraception required for 2 days if desogestrel started out with first 5 days of natural menstrual cycle (‘Quick starting’)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When ‘quick starting’, pregnancy test should be performed not less than 3 weeks after last UPSI</w:t>
            </w:r>
          </w:p>
          <w:p w:rsidR="00CC43F4" w:rsidRPr="004D2ECB" w:rsidRDefault="00CC43F4" w:rsidP="00EE2F1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Following use of UPA-EC, patient should wait for 5 days before starting desogestrel and use additional contraception for the first 2 days</w:t>
            </w:r>
          </w:p>
        </w:tc>
        <w:sdt>
          <w:sdtPr>
            <w:rPr>
              <w:sz w:val="20"/>
            </w:rPr>
            <w:id w:val="-1434661951"/>
          </w:sdtPr>
          <w:sdtContent>
            <w:tc>
              <w:tcPr>
                <w:tcW w:w="2316" w:type="dxa"/>
                <w:vAlign w:val="center"/>
              </w:tcPr>
              <w:p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:rsidTr="006A5C5C">
        <w:trPr>
          <w:trHeight w:val="841"/>
        </w:trPr>
        <w:tc>
          <w:tcPr>
            <w:tcW w:w="8140" w:type="dxa"/>
            <w:gridSpan w:val="4"/>
            <w:vAlign w:val="center"/>
          </w:tcPr>
          <w:p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Follow up discussed?</w:t>
            </w:r>
          </w:p>
          <w:p w:rsidR="00B77849" w:rsidRPr="006A5C5C" w:rsidRDefault="00930D95" w:rsidP="006A5C5C">
            <w:pPr>
              <w:pStyle w:val="ListParagraph"/>
              <w:numPr>
                <w:ilvl w:val="0"/>
                <w:numId w:val="18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6A5C5C">
              <w:rPr>
                <w:rFonts w:ascii="Arial" w:eastAsia="Times New Roman" w:hAnsi="Arial" w:cs="Arial"/>
                <w:sz w:val="20"/>
                <w:szCs w:val="20"/>
              </w:rPr>
              <w:t>3-month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 xml:space="preserve"> supply – patient to arrange contact with GP practice /</w:t>
            </w:r>
            <w:r w:rsidR="006A5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>Sexual Health Services as soon as possible for continuing contraception</w:t>
            </w:r>
          </w:p>
        </w:tc>
        <w:sdt>
          <w:sdtPr>
            <w:rPr>
              <w:sz w:val="20"/>
            </w:rPr>
            <w:id w:val="-959177647"/>
          </w:sdtPr>
          <w:sdtContent>
            <w:tc>
              <w:tcPr>
                <w:tcW w:w="2316" w:type="dxa"/>
                <w:vAlign w:val="center"/>
              </w:tcPr>
              <w:p w:rsidR="00B77849" w:rsidRDefault="00AF3408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:rsidTr="006A5C5C">
        <w:trPr>
          <w:trHeight w:val="711"/>
        </w:trPr>
        <w:tc>
          <w:tcPr>
            <w:tcW w:w="8140" w:type="dxa"/>
            <w:gridSpan w:val="4"/>
            <w:vAlign w:val="center"/>
          </w:tcPr>
          <w:p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Sexually transmitted infections discussed and how to access screening if appropriate?</w:t>
            </w:r>
          </w:p>
          <w:p w:rsidR="00B77849" w:rsidRPr="004D2ECB" w:rsidRDefault="00B77849" w:rsidP="00B7784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 xml:space="preserve">Reminder that desogestrel does not protect from STIs </w:t>
            </w:r>
          </w:p>
          <w:p w:rsidR="00B77849" w:rsidRPr="00B64869" w:rsidRDefault="00B77849" w:rsidP="00B6486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Advice on how to access condoms in local area</w:t>
            </w:r>
          </w:p>
        </w:tc>
        <w:sdt>
          <w:sdtPr>
            <w:rPr>
              <w:sz w:val="20"/>
            </w:rPr>
            <w:id w:val="750309933"/>
          </w:sdtPr>
          <w:sdtContent>
            <w:tc>
              <w:tcPr>
                <w:tcW w:w="2316" w:type="dxa"/>
                <w:vAlign w:val="center"/>
              </w:tcPr>
              <w:p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:rsidTr="006A5C5C">
        <w:trPr>
          <w:trHeight w:val="1221"/>
        </w:trPr>
        <w:tc>
          <w:tcPr>
            <w:tcW w:w="8140" w:type="dxa"/>
            <w:gridSpan w:val="4"/>
            <w:vAlign w:val="center"/>
          </w:tcPr>
          <w:p w:rsidR="00B77849" w:rsidRPr="00B77849" w:rsidRDefault="00B77849" w:rsidP="00B77849">
            <w:pPr>
              <w:tabs>
                <w:tab w:val="center" w:pos="4153"/>
                <w:tab w:val="right" w:pos="8306"/>
              </w:tabs>
              <w:ind w:left="32"/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 xml:space="preserve">Written patient information </w:t>
            </w:r>
            <w:r w:rsidR="00930D95" w:rsidRPr="00B77849">
              <w:rPr>
                <w:rFonts w:cs="Arial"/>
                <w:sz w:val="20"/>
              </w:rPr>
              <w:t>issued,</w:t>
            </w:r>
            <w:r w:rsidRPr="00B77849">
              <w:rPr>
                <w:rFonts w:cs="Arial"/>
                <w:sz w:val="20"/>
              </w:rPr>
              <w:t xml:space="preserve"> or patient directed to online information?</w:t>
            </w:r>
          </w:p>
          <w:p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Desogestrel patient information leaflet issued</w:t>
            </w:r>
          </w:p>
          <w:p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Issue ‘fpa’ Family Planning Association leaflet ‘Your guide to the progestogen only pill” (if available)</w:t>
            </w:r>
          </w:p>
          <w:p w:rsidR="00B77849" w:rsidRPr="00B64869" w:rsidRDefault="00B77849" w:rsidP="00B6486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Direct to NHS Inform (via QR code if appropriate)</w:t>
            </w:r>
          </w:p>
        </w:tc>
        <w:sdt>
          <w:sdtPr>
            <w:rPr>
              <w:sz w:val="20"/>
            </w:rPr>
            <w:id w:val="-636793131"/>
          </w:sdtPr>
          <w:sdtContent>
            <w:tc>
              <w:tcPr>
                <w:tcW w:w="2316" w:type="dxa"/>
                <w:vAlign w:val="center"/>
              </w:tcPr>
              <w:p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01A63" w:rsidTr="00001A63">
        <w:trPr>
          <w:trHeight w:val="422"/>
        </w:trPr>
        <w:tc>
          <w:tcPr>
            <w:tcW w:w="10456" w:type="dxa"/>
            <w:gridSpan w:val="5"/>
            <w:vAlign w:val="center"/>
          </w:tcPr>
          <w:p w:rsidR="00001A63" w:rsidRPr="00001A63" w:rsidRDefault="00001A63" w:rsidP="00001A6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B77849">
              <w:rPr>
                <w:rFonts w:cs="Arial"/>
                <w:b/>
                <w:sz w:val="20"/>
              </w:rPr>
              <w:t>PHARMACIST INFORMATION ONLY</w:t>
            </w:r>
            <w:r w:rsidR="000C33FA">
              <w:rPr>
                <w:rFonts w:cs="Arial"/>
                <w:b/>
                <w:sz w:val="20"/>
              </w:rPr>
              <w:t xml:space="preserve"> (if not already covered in EHC consultation)</w:t>
            </w:r>
          </w:p>
        </w:tc>
      </w:tr>
      <w:tr w:rsidR="000C33FA" w:rsidTr="000C33FA">
        <w:trPr>
          <w:trHeight w:val="835"/>
        </w:trPr>
        <w:tc>
          <w:tcPr>
            <w:tcW w:w="3256" w:type="dxa"/>
            <w:vAlign w:val="center"/>
          </w:tcPr>
          <w:p w:rsidR="000C33FA" w:rsidRPr="00B77849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Has the patient said anything during the consultation which gives you concern about the possibility of non-consensual sex?</w:t>
            </w:r>
          </w:p>
        </w:tc>
        <w:tc>
          <w:tcPr>
            <w:tcW w:w="825" w:type="dxa"/>
            <w:vAlign w:val="center"/>
          </w:tcPr>
          <w:p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Yes</w:t>
            </w:r>
          </w:p>
          <w:p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82973205"/>
            </w:sdtPr>
            <w:sdtContent>
              <w:p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 w:rsidRPr="000C33FA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p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No</w:t>
            </w:r>
          </w:p>
          <w:p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-560406867"/>
            </w:sdtPr>
            <w:sdtContent>
              <w:p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5641" w:type="dxa"/>
            <w:gridSpan w:val="2"/>
            <w:vAlign w:val="center"/>
          </w:tcPr>
          <w:p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  <w:p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Signpost to relevant support networks e.g. Gender based violence teams in local Health Board</w:t>
            </w:r>
          </w:p>
          <w:p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:rsidR="000C33FA" w:rsidRDefault="000C33F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2173D">
              <w:rPr>
                <w:sz w:val="20"/>
              </w:rPr>
              <w:t>If yes, follow local Health Board Child Protection Policies</w:t>
            </w:r>
            <w:r w:rsidR="00524F6A">
              <w:rPr>
                <w:sz w:val="20"/>
              </w:rPr>
              <w:t xml:space="preserve"> where appropriate</w:t>
            </w:r>
          </w:p>
          <w:p w:rsidR="00524F6A" w:rsidRPr="0052173D" w:rsidRDefault="00524F6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:rsidR="008A497B" w:rsidRPr="008A497B" w:rsidRDefault="008A497B" w:rsidP="00B561C0">
      <w:pPr>
        <w:rPr>
          <w:rFonts w:ascii="Calibri Light" w:hAnsi="Calibri Light"/>
          <w:b/>
          <w:color w:val="5B9BD5" w:themeColor="accent5"/>
          <w:sz w:val="6"/>
          <w:szCs w:val="6"/>
        </w:rPr>
      </w:pPr>
    </w:p>
    <w:p w:rsidR="00D14FD5" w:rsidRPr="0085362A" w:rsidRDefault="00E33BA5" w:rsidP="00B561C0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Communication</w:t>
      </w:r>
    </w:p>
    <w:p w:rsidR="00570365" w:rsidRPr="008A497B" w:rsidRDefault="00570365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106"/>
        <w:gridCol w:w="6350"/>
      </w:tblGrid>
      <w:tr w:rsidR="00570365" w:rsidTr="00757DF1">
        <w:tc>
          <w:tcPr>
            <w:tcW w:w="4106" w:type="dxa"/>
          </w:tcPr>
          <w:p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Contact made with: </w:t>
            </w:r>
          </w:p>
        </w:tc>
        <w:tc>
          <w:tcPr>
            <w:tcW w:w="6350" w:type="dxa"/>
          </w:tcPr>
          <w:p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>Details (include time and method of communication)</w:t>
            </w:r>
          </w:p>
        </w:tc>
      </w:tr>
      <w:tr w:rsidR="00570365" w:rsidTr="00757DF1">
        <w:tc>
          <w:tcPr>
            <w:tcW w:w="4106" w:type="dxa"/>
          </w:tcPr>
          <w:p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Patient’s regular General Practice </w:t>
            </w:r>
            <w:r w:rsidR="00F3570D">
              <w:rPr>
                <w:sz w:val="20"/>
              </w:rPr>
              <w:t>(details)</w:t>
            </w:r>
          </w:p>
          <w:p w:rsidR="00681F5A" w:rsidRDefault="00681F5A" w:rsidP="00B561C0">
            <w:pPr>
              <w:rPr>
                <w:sz w:val="20"/>
              </w:rPr>
            </w:pPr>
          </w:p>
          <w:p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589228107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570365" w:rsidTr="00757DF1">
        <w:tc>
          <w:tcPr>
            <w:tcW w:w="4106" w:type="dxa"/>
          </w:tcPr>
          <w:p w:rsidR="00570365" w:rsidRDefault="00F3570D" w:rsidP="00B561C0">
            <w:pPr>
              <w:rPr>
                <w:sz w:val="20"/>
              </w:rPr>
            </w:pPr>
            <w:r>
              <w:rPr>
                <w:sz w:val="20"/>
              </w:rPr>
              <w:t>Other e.g. local Sexual Health Service, Child protection team</w:t>
            </w:r>
          </w:p>
          <w:p w:rsidR="00757DF1" w:rsidRDefault="00757DF1" w:rsidP="00B561C0">
            <w:pPr>
              <w:rPr>
                <w:sz w:val="20"/>
              </w:rPr>
            </w:pPr>
          </w:p>
          <w:p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939980548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E7E6E6" w:themeColor="background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:rsidR="0085362A" w:rsidRPr="00F95B18" w:rsidRDefault="0085362A" w:rsidP="0085362A">
      <w:pPr>
        <w:pStyle w:val="Heading2"/>
        <w:numPr>
          <w:ilvl w:val="0"/>
          <w:numId w:val="0"/>
        </w:numPr>
        <w:rPr>
          <w:rFonts w:ascii="Calibri Light" w:hAnsi="Calibri Light"/>
          <w:b/>
          <w:kern w:val="0"/>
          <w:sz w:val="6"/>
          <w:szCs w:val="6"/>
        </w:rPr>
      </w:pPr>
    </w:p>
    <w:p w:rsidR="009B5AA1" w:rsidRPr="0085362A" w:rsidRDefault="009B5AA1" w:rsidP="0085362A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Details of medication supplied and pharmacist supplying under the PGD</w:t>
      </w:r>
    </w:p>
    <w:p w:rsidR="009B5AA1" w:rsidRDefault="009B5AA1" w:rsidP="009B5AA1">
      <w:pPr>
        <w:rPr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3839"/>
        <w:gridCol w:w="426"/>
        <w:gridCol w:w="3969"/>
        <w:gridCol w:w="425"/>
      </w:tblGrid>
      <w:tr w:rsidR="009B5AA1" w:rsidRPr="009B5AA1" w:rsidTr="0099113B">
        <w:trPr>
          <w:trHeight w:val="37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Medication supplied</w:t>
            </w:r>
          </w:p>
          <w:p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A1" w:rsidRPr="009B5AA1" w:rsidRDefault="00B76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Desogestrel </w:t>
            </w:r>
            <w:r w:rsidR="00A90688">
              <w:rPr>
                <w:rFonts w:cs="Arial"/>
                <w:sz w:val="20"/>
              </w:rPr>
              <w:t>75 micrograms</w:t>
            </w:r>
            <w:r w:rsidR="007F0AAD">
              <w:rPr>
                <w:rFonts w:cs="Arial"/>
                <w:sz w:val="20"/>
              </w:rPr>
              <w:t xml:space="preserve"> x 84 tablets</w:t>
            </w:r>
          </w:p>
        </w:tc>
      </w:tr>
      <w:tr w:rsidR="007F0AAD" w:rsidRPr="009B5AA1" w:rsidTr="00473475">
        <w:trPr>
          <w:trHeight w:val="370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AD" w:rsidRPr="009B5AA1" w:rsidRDefault="007F0AAD">
            <w:pPr>
              <w:rPr>
                <w:rFonts w:cs="Arial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AD" w:rsidRDefault="007F0AAD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Batch </w:t>
            </w:r>
            <w:proofErr w:type="gramStart"/>
            <w:r w:rsidRPr="009B5AA1">
              <w:rPr>
                <w:rFonts w:cs="Arial"/>
                <w:sz w:val="20"/>
              </w:rPr>
              <w:t>number</w:t>
            </w:r>
            <w:r>
              <w:rPr>
                <w:rFonts w:cs="Arial"/>
                <w:sz w:val="20"/>
              </w:rPr>
              <w:t xml:space="preserve">  </w:t>
            </w:r>
            <w:proofErr w:type="gramEnd"/>
            <w:sdt>
              <w:sdtPr>
                <w:rPr>
                  <w:rFonts w:cs="Arial"/>
                  <w:sz w:val="20"/>
                </w:rPr>
                <w:id w:val="144095444"/>
                <w:placeholder>
                  <w:docPart w:val="DefaultPlaceholder_-1854013440"/>
                </w:placeholder>
                <w:showingPlcHdr/>
              </w:sdtPr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AD" w:rsidRDefault="007F0A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B5AA1">
              <w:rPr>
                <w:rFonts w:cs="Arial"/>
                <w:sz w:val="20"/>
              </w:rPr>
              <w:t>xpiry</w:t>
            </w:r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 xml:space="preserve">date  </w:t>
            </w:r>
            <w:proofErr w:type="gramEnd"/>
            <w:sdt>
              <w:sdtPr>
                <w:rPr>
                  <w:rFonts w:cs="Arial"/>
                  <w:sz w:val="20"/>
                </w:rPr>
                <w:id w:val="-4067641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sdtContent>
            </w:sdt>
          </w:p>
        </w:tc>
      </w:tr>
      <w:tr w:rsidR="00473475" w:rsidRPr="009B5AA1" w:rsidTr="00473475">
        <w:trPr>
          <w:trHeight w:val="369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First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009597298"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B5AA1" w:rsidRPr="009B5AA1" w:rsidRDefault="009B5AA1">
                <w:pPr>
                  <w:jc w:val="center"/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Second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326812164"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B5AA1" w:rsidRPr="009B5AA1" w:rsidRDefault="009B5AA1" w:rsidP="007F0AAD">
                <w:pPr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:rsidR="00F23813" w:rsidRPr="000B1AF2" w:rsidRDefault="00F23813" w:rsidP="00AD1BA7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8784"/>
        <w:gridCol w:w="1672"/>
      </w:tblGrid>
      <w:tr w:rsidR="000B1AF2" w:rsidTr="00B422D0">
        <w:trPr>
          <w:trHeight w:val="789"/>
        </w:trPr>
        <w:tc>
          <w:tcPr>
            <w:tcW w:w="8784" w:type="dxa"/>
          </w:tcPr>
          <w:p w:rsidR="000B1AF2" w:rsidRDefault="000B1AF2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:rsidR="000B1AF2" w:rsidRPr="007B366B" w:rsidRDefault="000B1AF2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:rsidR="000B1AF2" w:rsidRPr="007B366B" w:rsidRDefault="000B1AF2" w:rsidP="00B422D0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:rsidR="000B1AF2" w:rsidRDefault="000B1AF2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p w:rsidR="00691BCA" w:rsidRPr="00691BCA" w:rsidRDefault="00691BCA" w:rsidP="00AD1BA7">
      <w:pPr>
        <w:rPr>
          <w:sz w:val="6"/>
          <w:szCs w:val="6"/>
        </w:rPr>
      </w:pPr>
    </w:p>
    <w:tbl>
      <w:tblPr>
        <w:tblStyle w:val="TableGrid3"/>
        <w:tblpPr w:leftFromText="180" w:rightFromText="180" w:vertAnchor="text" w:horzAnchor="margin" w:tblpXSpec="center" w:tblpY="118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/>
      </w:tblPr>
      <w:tblGrid>
        <w:gridCol w:w="2122"/>
        <w:gridCol w:w="3260"/>
        <w:gridCol w:w="1701"/>
        <w:gridCol w:w="3412"/>
      </w:tblGrid>
      <w:tr w:rsidR="00691BCA" w:rsidRPr="004B483F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1489779497"/>
            <w:placeholder>
              <w:docPart w:val="C0E803CDD8ED4407BAA5F35F4657D7D1"/>
            </w:placeholder>
            <w:showingPlcHdr/>
          </w:sdtPr>
          <w:sdtContent>
            <w:tc>
              <w:tcPr>
                <w:tcW w:w="3260" w:type="dxa"/>
                <w:shd w:val="clear" w:color="auto" w:fill="FFFFFF" w:themeFill="background1"/>
              </w:tcPr>
              <w:p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105702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892666408"/>
            <w:placeholder>
              <w:docPart w:val="DC83FD54C96A4B54BB7409B55C0D6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12" w:type="dxa"/>
                <w:shd w:val="clear" w:color="auto" w:fill="FFFFFF" w:themeFill="background1"/>
              </w:tcPr>
              <w:p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C0398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691BCA" w:rsidRPr="004B483F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:rsidR="00691BCA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:rsidR="00691BCA" w:rsidRDefault="00691BCA" w:rsidP="00B422D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-1445302262"/>
            <w:placeholder>
              <w:docPart w:val="C0E803CDD8ED4407BAA5F35F4657D7D1"/>
            </w:placeholder>
            <w:showingPlcHdr/>
          </w:sdtPr>
          <w:sdtContent>
            <w:tc>
              <w:tcPr>
                <w:tcW w:w="3412" w:type="dxa"/>
                <w:shd w:val="clear" w:color="auto" w:fill="FFFFFF" w:themeFill="background1"/>
              </w:tcPr>
              <w:p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FD0637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691BCA" w:rsidRDefault="00691BCA" w:rsidP="00AD1BA7">
      <w:pPr>
        <w:rPr>
          <w:sz w:val="20"/>
        </w:rPr>
      </w:pPr>
    </w:p>
    <w:sectPr w:rsidR="00691BCA" w:rsidSect="006728AC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E2" w:rsidRDefault="00133DE2" w:rsidP="008A3451">
      <w:r>
        <w:separator/>
      </w:r>
    </w:p>
  </w:endnote>
  <w:endnote w:type="continuationSeparator" w:id="0">
    <w:p w:rsidR="00133DE2" w:rsidRDefault="00133DE2" w:rsidP="008A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50" w:rsidRDefault="00267F50" w:rsidP="00BA0DC3">
    <w:pPr>
      <w:pStyle w:val="Footer"/>
      <w:rPr>
        <w:sz w:val="18"/>
        <w:szCs w:val="18"/>
      </w:rPr>
    </w:pPr>
    <w:r w:rsidRPr="001E015A">
      <w:rPr>
        <w:sz w:val="18"/>
        <w:szCs w:val="18"/>
      </w:rPr>
      <w:t>Community Pharmacy Public Health Service</w:t>
    </w:r>
    <w:r w:rsidR="001E015A" w:rsidRPr="001E015A">
      <w:rPr>
        <w:sz w:val="18"/>
        <w:szCs w:val="18"/>
      </w:rPr>
      <w:t xml:space="preserve"> </w:t>
    </w:r>
    <w:r w:rsidR="001E015A">
      <w:rPr>
        <w:sz w:val="18"/>
        <w:szCs w:val="18"/>
      </w:rPr>
      <w:t xml:space="preserve">          </w:t>
    </w:r>
    <w:r w:rsidR="001E015A" w:rsidRPr="001E015A">
      <w:rPr>
        <w:sz w:val="18"/>
        <w:szCs w:val="18"/>
      </w:rPr>
      <w:tab/>
    </w:r>
    <w:r w:rsidR="001E015A">
      <w:rPr>
        <w:sz w:val="18"/>
        <w:szCs w:val="18"/>
      </w:rPr>
      <w:tab/>
    </w:r>
  </w:p>
  <w:p w:rsidR="00BA0DC3" w:rsidRPr="001E015A" w:rsidRDefault="00BA0DC3" w:rsidP="00BA0DC3">
    <w:pPr>
      <w:pStyle w:val="Footer"/>
      <w:rPr>
        <w:sz w:val="18"/>
        <w:szCs w:val="18"/>
      </w:rPr>
    </w:pPr>
    <w:r>
      <w:rPr>
        <w:sz w:val="18"/>
        <w:szCs w:val="18"/>
      </w:rPr>
      <w:t>EHC and BC Assessment form v</w:t>
    </w:r>
    <w:r w:rsidR="009D7C80">
      <w:rPr>
        <w:sz w:val="18"/>
        <w:szCs w:val="18"/>
      </w:rPr>
      <w:t xml:space="preserve">1 </w:t>
    </w:r>
    <w:r w:rsidR="00E62578">
      <w:rPr>
        <w:sz w:val="18"/>
        <w:szCs w:val="18"/>
      </w:rPr>
      <w:t>September</w:t>
    </w:r>
    <w:r w:rsidR="009D7C80">
      <w:rPr>
        <w:sz w:val="18"/>
        <w:szCs w:val="18"/>
      </w:rPr>
      <w:t xml:space="preserve"> 202</w:t>
    </w:r>
    <w:r w:rsidR="00847C79">
      <w:rPr>
        <w:sz w:val="18"/>
        <w:szCs w:val="18"/>
      </w:rPr>
      <w:t>4</w:t>
    </w:r>
    <w:r w:rsidR="00E62578">
      <w:rPr>
        <w:sz w:val="18"/>
        <w:szCs w:val="18"/>
      </w:rPr>
      <w:t xml:space="preserve">    </w:t>
    </w:r>
    <w:r w:rsidR="00E62578">
      <w:rPr>
        <w:sz w:val="18"/>
        <w:szCs w:val="18"/>
      </w:rPr>
      <w:tab/>
    </w:r>
    <w:r w:rsidR="009D7C80">
      <w:rPr>
        <w:sz w:val="18"/>
        <w:szCs w:val="18"/>
      </w:rPr>
      <w:t xml:space="preserve">Review </w:t>
    </w:r>
    <w:r w:rsidR="00E62578">
      <w:rPr>
        <w:sz w:val="18"/>
        <w:szCs w:val="18"/>
      </w:rPr>
      <w:t>September</w:t>
    </w:r>
    <w:r w:rsidR="00847C79">
      <w:rPr>
        <w:sz w:val="18"/>
        <w:szCs w:val="18"/>
      </w:rPr>
      <w:t xml:space="preserve"> </w:t>
    </w:r>
    <w:r w:rsidR="009D7C80">
      <w:rPr>
        <w:sz w:val="18"/>
        <w:szCs w:val="18"/>
      </w:rPr>
      <w:t>2026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E2" w:rsidRDefault="00133DE2" w:rsidP="008A3451">
      <w:r>
        <w:separator/>
      </w:r>
    </w:p>
  </w:footnote>
  <w:footnote w:type="continuationSeparator" w:id="0">
    <w:p w:rsidR="00133DE2" w:rsidRDefault="00133DE2" w:rsidP="008A3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51" w:rsidRPr="00015B8B" w:rsidRDefault="008A3451" w:rsidP="008A3451">
    <w:pPr>
      <w:pStyle w:val="Header"/>
      <w:ind w:left="142"/>
      <w:rPr>
        <w:color w:val="385623" w:themeColor="accent6" w:themeShade="80"/>
      </w:rPr>
    </w:pPr>
    <w:r w:rsidRPr="00015B8B">
      <w:rPr>
        <w:b/>
        <w:bCs/>
        <w:noProof/>
        <w:color w:val="385623" w:themeColor="accent6" w:themeShade="8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6223000</wp:posOffset>
          </wp:positionH>
          <wp:positionV relativeFrom="paragraph">
            <wp:posOffset>-88900</wp:posOffset>
          </wp:positionV>
          <wp:extent cx="605155" cy="397510"/>
          <wp:effectExtent l="0" t="0" r="4445" b="2540"/>
          <wp:wrapTight wrapText="bothSides">
            <wp:wrapPolygon edited="0">
              <wp:start x="0" y="0"/>
              <wp:lineTo x="0" y="20703"/>
              <wp:lineTo x="21079" y="20703"/>
              <wp:lineTo x="21079" y="0"/>
              <wp:lineTo x="0" y="0"/>
            </wp:wrapPolygon>
          </wp:wrapTight>
          <wp:docPr id="1" name="Picture 1" descr="A blue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B8B">
      <w:rPr>
        <w:b/>
        <w:bCs/>
        <w:color w:val="385623" w:themeColor="accent6" w:themeShade="80"/>
      </w:rPr>
      <w:t>Provision of Emergency Contraception (and Bridging Contraception – where appropriate) from Community Pharmacies in NHS Scotland – Assessment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36F6F8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2371AF6"/>
    <w:multiLevelType w:val="hybridMultilevel"/>
    <w:tmpl w:val="BBC6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491C"/>
    <w:multiLevelType w:val="hybridMultilevel"/>
    <w:tmpl w:val="7386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04C67"/>
    <w:multiLevelType w:val="hybridMultilevel"/>
    <w:tmpl w:val="91FE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34CFD"/>
    <w:multiLevelType w:val="hybridMultilevel"/>
    <w:tmpl w:val="B586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00AF9"/>
    <w:multiLevelType w:val="hybridMultilevel"/>
    <w:tmpl w:val="3E3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20CD8"/>
    <w:multiLevelType w:val="hybridMultilevel"/>
    <w:tmpl w:val="B398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21524"/>
    <w:multiLevelType w:val="hybridMultilevel"/>
    <w:tmpl w:val="931E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577429"/>
    <w:multiLevelType w:val="hybridMultilevel"/>
    <w:tmpl w:val="457C3092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>
    <w:nsid w:val="74C167E2"/>
    <w:multiLevelType w:val="hybridMultilevel"/>
    <w:tmpl w:val="303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13035"/>
    <w:multiLevelType w:val="hybridMultilevel"/>
    <w:tmpl w:val="29F88CD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7DC000A6"/>
    <w:multiLevelType w:val="hybridMultilevel"/>
    <w:tmpl w:val="037E387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A3451"/>
    <w:rsid w:val="00000161"/>
    <w:rsid w:val="0000112F"/>
    <w:rsid w:val="00001A63"/>
    <w:rsid w:val="0000420F"/>
    <w:rsid w:val="00011DA3"/>
    <w:rsid w:val="000122A8"/>
    <w:rsid w:val="00013316"/>
    <w:rsid w:val="00015921"/>
    <w:rsid w:val="00015B8B"/>
    <w:rsid w:val="00016124"/>
    <w:rsid w:val="0002017E"/>
    <w:rsid w:val="00020BE2"/>
    <w:rsid w:val="00021A7B"/>
    <w:rsid w:val="00025212"/>
    <w:rsid w:val="000271FC"/>
    <w:rsid w:val="00027C27"/>
    <w:rsid w:val="00033881"/>
    <w:rsid w:val="00037D01"/>
    <w:rsid w:val="00053DF0"/>
    <w:rsid w:val="000542AD"/>
    <w:rsid w:val="00061647"/>
    <w:rsid w:val="00062BB4"/>
    <w:rsid w:val="000703E9"/>
    <w:rsid w:val="00076F03"/>
    <w:rsid w:val="000869CB"/>
    <w:rsid w:val="00093C38"/>
    <w:rsid w:val="000956C7"/>
    <w:rsid w:val="00097460"/>
    <w:rsid w:val="000A2E82"/>
    <w:rsid w:val="000A7B8E"/>
    <w:rsid w:val="000B1894"/>
    <w:rsid w:val="000B1AF2"/>
    <w:rsid w:val="000B6192"/>
    <w:rsid w:val="000B6315"/>
    <w:rsid w:val="000B7667"/>
    <w:rsid w:val="000C0CF4"/>
    <w:rsid w:val="000C180C"/>
    <w:rsid w:val="000C33FA"/>
    <w:rsid w:val="000C4028"/>
    <w:rsid w:val="000D5C62"/>
    <w:rsid w:val="000E2907"/>
    <w:rsid w:val="00100403"/>
    <w:rsid w:val="00104074"/>
    <w:rsid w:val="001054E0"/>
    <w:rsid w:val="00105702"/>
    <w:rsid w:val="00107B58"/>
    <w:rsid w:val="00107F43"/>
    <w:rsid w:val="00114BE8"/>
    <w:rsid w:val="001169EB"/>
    <w:rsid w:val="00120382"/>
    <w:rsid w:val="001308DF"/>
    <w:rsid w:val="00131779"/>
    <w:rsid w:val="00133DE2"/>
    <w:rsid w:val="00134318"/>
    <w:rsid w:val="00143FCC"/>
    <w:rsid w:val="001440F1"/>
    <w:rsid w:val="00144DD0"/>
    <w:rsid w:val="00146B17"/>
    <w:rsid w:val="0015186D"/>
    <w:rsid w:val="0016740F"/>
    <w:rsid w:val="001753BA"/>
    <w:rsid w:val="00175BBD"/>
    <w:rsid w:val="0017642B"/>
    <w:rsid w:val="001826A5"/>
    <w:rsid w:val="0018445B"/>
    <w:rsid w:val="00185FF6"/>
    <w:rsid w:val="00195325"/>
    <w:rsid w:val="001A14DA"/>
    <w:rsid w:val="001A2609"/>
    <w:rsid w:val="001A5B1A"/>
    <w:rsid w:val="001A6243"/>
    <w:rsid w:val="001B21C9"/>
    <w:rsid w:val="001B3E1B"/>
    <w:rsid w:val="001C598E"/>
    <w:rsid w:val="001C705D"/>
    <w:rsid w:val="001E015A"/>
    <w:rsid w:val="001E4868"/>
    <w:rsid w:val="001E5A78"/>
    <w:rsid w:val="001E6450"/>
    <w:rsid w:val="001F670A"/>
    <w:rsid w:val="001F7743"/>
    <w:rsid w:val="00210EC4"/>
    <w:rsid w:val="00213C19"/>
    <w:rsid w:val="0021417F"/>
    <w:rsid w:val="002154AC"/>
    <w:rsid w:val="00217D86"/>
    <w:rsid w:val="00220188"/>
    <w:rsid w:val="00220FFD"/>
    <w:rsid w:val="00232818"/>
    <w:rsid w:val="00237A85"/>
    <w:rsid w:val="002423BA"/>
    <w:rsid w:val="00247433"/>
    <w:rsid w:val="002513EF"/>
    <w:rsid w:val="00254928"/>
    <w:rsid w:val="00256EB2"/>
    <w:rsid w:val="00262F5C"/>
    <w:rsid w:val="00267F50"/>
    <w:rsid w:val="0027396B"/>
    <w:rsid w:val="00274299"/>
    <w:rsid w:val="00281579"/>
    <w:rsid w:val="002909FA"/>
    <w:rsid w:val="00292726"/>
    <w:rsid w:val="00293E70"/>
    <w:rsid w:val="00294C42"/>
    <w:rsid w:val="002955AC"/>
    <w:rsid w:val="002A2B04"/>
    <w:rsid w:val="002B29A3"/>
    <w:rsid w:val="002C021D"/>
    <w:rsid w:val="002C74B3"/>
    <w:rsid w:val="002D084A"/>
    <w:rsid w:val="002D2995"/>
    <w:rsid w:val="002D3F2D"/>
    <w:rsid w:val="002D4C05"/>
    <w:rsid w:val="002D5A18"/>
    <w:rsid w:val="002D6CEB"/>
    <w:rsid w:val="002E4151"/>
    <w:rsid w:val="002E723E"/>
    <w:rsid w:val="002F06FD"/>
    <w:rsid w:val="002F4ABE"/>
    <w:rsid w:val="002F533D"/>
    <w:rsid w:val="002F657A"/>
    <w:rsid w:val="00306C61"/>
    <w:rsid w:val="00311369"/>
    <w:rsid w:val="003135C5"/>
    <w:rsid w:val="003155B6"/>
    <w:rsid w:val="003271EA"/>
    <w:rsid w:val="0033141B"/>
    <w:rsid w:val="003457D7"/>
    <w:rsid w:val="00345E42"/>
    <w:rsid w:val="00345EE5"/>
    <w:rsid w:val="003514FE"/>
    <w:rsid w:val="003613F1"/>
    <w:rsid w:val="00371AE5"/>
    <w:rsid w:val="003725EA"/>
    <w:rsid w:val="00375139"/>
    <w:rsid w:val="0037582B"/>
    <w:rsid w:val="003762CD"/>
    <w:rsid w:val="00380DD6"/>
    <w:rsid w:val="003815F8"/>
    <w:rsid w:val="00385B52"/>
    <w:rsid w:val="00396C0A"/>
    <w:rsid w:val="00397896"/>
    <w:rsid w:val="00397AE3"/>
    <w:rsid w:val="003B2AA3"/>
    <w:rsid w:val="003C0D09"/>
    <w:rsid w:val="003C5ED5"/>
    <w:rsid w:val="003D024C"/>
    <w:rsid w:val="003D2016"/>
    <w:rsid w:val="003D2620"/>
    <w:rsid w:val="003D7B4F"/>
    <w:rsid w:val="003E0CFB"/>
    <w:rsid w:val="003F3A6B"/>
    <w:rsid w:val="003F4F87"/>
    <w:rsid w:val="00412C5C"/>
    <w:rsid w:val="00425F89"/>
    <w:rsid w:val="00430FEC"/>
    <w:rsid w:val="004335C7"/>
    <w:rsid w:val="00433E7E"/>
    <w:rsid w:val="00442E69"/>
    <w:rsid w:val="00443464"/>
    <w:rsid w:val="00447653"/>
    <w:rsid w:val="00455228"/>
    <w:rsid w:val="00467B8C"/>
    <w:rsid w:val="00473475"/>
    <w:rsid w:val="00485B4B"/>
    <w:rsid w:val="00491AFC"/>
    <w:rsid w:val="00494840"/>
    <w:rsid w:val="00494EE5"/>
    <w:rsid w:val="004961B8"/>
    <w:rsid w:val="00497F98"/>
    <w:rsid w:val="004A022F"/>
    <w:rsid w:val="004A23FF"/>
    <w:rsid w:val="004A32CC"/>
    <w:rsid w:val="004B49A1"/>
    <w:rsid w:val="004C2EDF"/>
    <w:rsid w:val="004C3F44"/>
    <w:rsid w:val="004C4B3B"/>
    <w:rsid w:val="004C60B0"/>
    <w:rsid w:val="004C688D"/>
    <w:rsid w:val="004C78D9"/>
    <w:rsid w:val="004D0A8F"/>
    <w:rsid w:val="004D2260"/>
    <w:rsid w:val="004D2ECB"/>
    <w:rsid w:val="004E61E8"/>
    <w:rsid w:val="004E6B59"/>
    <w:rsid w:val="004F1E74"/>
    <w:rsid w:val="004F2515"/>
    <w:rsid w:val="004F2D94"/>
    <w:rsid w:val="004F4C47"/>
    <w:rsid w:val="005011CA"/>
    <w:rsid w:val="00507561"/>
    <w:rsid w:val="0051584D"/>
    <w:rsid w:val="0052173D"/>
    <w:rsid w:val="00524626"/>
    <w:rsid w:val="00524F6A"/>
    <w:rsid w:val="00534551"/>
    <w:rsid w:val="00535BF9"/>
    <w:rsid w:val="00535C6D"/>
    <w:rsid w:val="00537982"/>
    <w:rsid w:val="00540261"/>
    <w:rsid w:val="00543843"/>
    <w:rsid w:val="00543A88"/>
    <w:rsid w:val="00551BAE"/>
    <w:rsid w:val="005565D1"/>
    <w:rsid w:val="0056013A"/>
    <w:rsid w:val="005638F9"/>
    <w:rsid w:val="00566382"/>
    <w:rsid w:val="00566F7C"/>
    <w:rsid w:val="00570365"/>
    <w:rsid w:val="005717A8"/>
    <w:rsid w:val="0057543F"/>
    <w:rsid w:val="005767A9"/>
    <w:rsid w:val="00581808"/>
    <w:rsid w:val="00584CB8"/>
    <w:rsid w:val="00584E07"/>
    <w:rsid w:val="005871C4"/>
    <w:rsid w:val="0059326F"/>
    <w:rsid w:val="0059748D"/>
    <w:rsid w:val="005A7B8C"/>
    <w:rsid w:val="005B49A7"/>
    <w:rsid w:val="005C091A"/>
    <w:rsid w:val="005C59FA"/>
    <w:rsid w:val="005E318F"/>
    <w:rsid w:val="005E418E"/>
    <w:rsid w:val="005F0221"/>
    <w:rsid w:val="00602654"/>
    <w:rsid w:val="00603EC4"/>
    <w:rsid w:val="00604F84"/>
    <w:rsid w:val="0060687F"/>
    <w:rsid w:val="006126CF"/>
    <w:rsid w:val="00612F22"/>
    <w:rsid w:val="00614AD8"/>
    <w:rsid w:val="00614DAE"/>
    <w:rsid w:val="00622D47"/>
    <w:rsid w:val="00626E08"/>
    <w:rsid w:val="00644B5C"/>
    <w:rsid w:val="00651884"/>
    <w:rsid w:val="006530D6"/>
    <w:rsid w:val="006534C2"/>
    <w:rsid w:val="00654D22"/>
    <w:rsid w:val="00657BA5"/>
    <w:rsid w:val="00662782"/>
    <w:rsid w:val="00663FA1"/>
    <w:rsid w:val="00670728"/>
    <w:rsid w:val="00672205"/>
    <w:rsid w:val="00672690"/>
    <w:rsid w:val="006728AC"/>
    <w:rsid w:val="00672E4C"/>
    <w:rsid w:val="0067328F"/>
    <w:rsid w:val="0067498F"/>
    <w:rsid w:val="00681F5A"/>
    <w:rsid w:val="0068267A"/>
    <w:rsid w:val="006919FC"/>
    <w:rsid w:val="00691BCA"/>
    <w:rsid w:val="00694EF6"/>
    <w:rsid w:val="00696E48"/>
    <w:rsid w:val="006A27C9"/>
    <w:rsid w:val="006A2FF9"/>
    <w:rsid w:val="006A5C5C"/>
    <w:rsid w:val="006B003E"/>
    <w:rsid w:val="006C35CC"/>
    <w:rsid w:val="006D16B7"/>
    <w:rsid w:val="006D3768"/>
    <w:rsid w:val="006D6269"/>
    <w:rsid w:val="006D7AD5"/>
    <w:rsid w:val="006E145C"/>
    <w:rsid w:val="006E26DD"/>
    <w:rsid w:val="006F6FC9"/>
    <w:rsid w:val="0070719F"/>
    <w:rsid w:val="007125D5"/>
    <w:rsid w:val="0071630C"/>
    <w:rsid w:val="007324A6"/>
    <w:rsid w:val="00735BB1"/>
    <w:rsid w:val="0073691C"/>
    <w:rsid w:val="00745C8D"/>
    <w:rsid w:val="0074652A"/>
    <w:rsid w:val="00753B01"/>
    <w:rsid w:val="00755719"/>
    <w:rsid w:val="00755B75"/>
    <w:rsid w:val="00757DF1"/>
    <w:rsid w:val="00761383"/>
    <w:rsid w:val="007627F7"/>
    <w:rsid w:val="00772272"/>
    <w:rsid w:val="00774B94"/>
    <w:rsid w:val="00776502"/>
    <w:rsid w:val="00780AD8"/>
    <w:rsid w:val="0079720C"/>
    <w:rsid w:val="007A37FC"/>
    <w:rsid w:val="007A4C4B"/>
    <w:rsid w:val="007A6AD4"/>
    <w:rsid w:val="007B0BD0"/>
    <w:rsid w:val="007B103B"/>
    <w:rsid w:val="007B2E2A"/>
    <w:rsid w:val="007B366B"/>
    <w:rsid w:val="007C0300"/>
    <w:rsid w:val="007C046E"/>
    <w:rsid w:val="007D4D97"/>
    <w:rsid w:val="007E2984"/>
    <w:rsid w:val="007E52CA"/>
    <w:rsid w:val="007F0A82"/>
    <w:rsid w:val="007F0AAD"/>
    <w:rsid w:val="007F2827"/>
    <w:rsid w:val="007F44F4"/>
    <w:rsid w:val="00807714"/>
    <w:rsid w:val="0082116D"/>
    <w:rsid w:val="00822030"/>
    <w:rsid w:val="00822184"/>
    <w:rsid w:val="00825AB2"/>
    <w:rsid w:val="00826010"/>
    <w:rsid w:val="008273EF"/>
    <w:rsid w:val="008378DE"/>
    <w:rsid w:val="008431DD"/>
    <w:rsid w:val="008466A6"/>
    <w:rsid w:val="00847457"/>
    <w:rsid w:val="00847C79"/>
    <w:rsid w:val="008527A7"/>
    <w:rsid w:val="0085362A"/>
    <w:rsid w:val="00857548"/>
    <w:rsid w:val="00861F6D"/>
    <w:rsid w:val="00865A32"/>
    <w:rsid w:val="008710E3"/>
    <w:rsid w:val="00872626"/>
    <w:rsid w:val="00874ABB"/>
    <w:rsid w:val="008804DA"/>
    <w:rsid w:val="0088628B"/>
    <w:rsid w:val="00894B96"/>
    <w:rsid w:val="00896D54"/>
    <w:rsid w:val="008A02F7"/>
    <w:rsid w:val="008A3451"/>
    <w:rsid w:val="008A497B"/>
    <w:rsid w:val="008A4A73"/>
    <w:rsid w:val="008A6821"/>
    <w:rsid w:val="008B119E"/>
    <w:rsid w:val="008C05CC"/>
    <w:rsid w:val="008C236B"/>
    <w:rsid w:val="008C39A3"/>
    <w:rsid w:val="008C4EC4"/>
    <w:rsid w:val="008C7425"/>
    <w:rsid w:val="008D0F00"/>
    <w:rsid w:val="008D677C"/>
    <w:rsid w:val="008E3FF0"/>
    <w:rsid w:val="008E638E"/>
    <w:rsid w:val="008F30E1"/>
    <w:rsid w:val="008F5931"/>
    <w:rsid w:val="00901FA3"/>
    <w:rsid w:val="009103DE"/>
    <w:rsid w:val="009129A7"/>
    <w:rsid w:val="009132DE"/>
    <w:rsid w:val="0091751E"/>
    <w:rsid w:val="009307DA"/>
    <w:rsid w:val="00930D95"/>
    <w:rsid w:val="00933EAC"/>
    <w:rsid w:val="00934297"/>
    <w:rsid w:val="009352CA"/>
    <w:rsid w:val="00941DB2"/>
    <w:rsid w:val="00944216"/>
    <w:rsid w:val="00944C53"/>
    <w:rsid w:val="009544C2"/>
    <w:rsid w:val="00954AEE"/>
    <w:rsid w:val="0095580C"/>
    <w:rsid w:val="00955928"/>
    <w:rsid w:val="009560AA"/>
    <w:rsid w:val="00960AEC"/>
    <w:rsid w:val="00980177"/>
    <w:rsid w:val="009811DE"/>
    <w:rsid w:val="009820C8"/>
    <w:rsid w:val="009826E0"/>
    <w:rsid w:val="0099113B"/>
    <w:rsid w:val="00991169"/>
    <w:rsid w:val="009A3C1C"/>
    <w:rsid w:val="009A77C8"/>
    <w:rsid w:val="009B5AA1"/>
    <w:rsid w:val="009B5F75"/>
    <w:rsid w:val="009B7615"/>
    <w:rsid w:val="009C290A"/>
    <w:rsid w:val="009D2368"/>
    <w:rsid w:val="009D6992"/>
    <w:rsid w:val="009D7C80"/>
    <w:rsid w:val="009E1CEF"/>
    <w:rsid w:val="009E6F8E"/>
    <w:rsid w:val="009E7587"/>
    <w:rsid w:val="009F66EF"/>
    <w:rsid w:val="009F7AC7"/>
    <w:rsid w:val="00A00078"/>
    <w:rsid w:val="00A05695"/>
    <w:rsid w:val="00A06E04"/>
    <w:rsid w:val="00A07040"/>
    <w:rsid w:val="00A07EEC"/>
    <w:rsid w:val="00A1459E"/>
    <w:rsid w:val="00A14B02"/>
    <w:rsid w:val="00A17025"/>
    <w:rsid w:val="00A22A0B"/>
    <w:rsid w:val="00A235D8"/>
    <w:rsid w:val="00A24F58"/>
    <w:rsid w:val="00A317D6"/>
    <w:rsid w:val="00A3197C"/>
    <w:rsid w:val="00A35A4E"/>
    <w:rsid w:val="00A373D6"/>
    <w:rsid w:val="00A427D8"/>
    <w:rsid w:val="00A4426C"/>
    <w:rsid w:val="00A455C9"/>
    <w:rsid w:val="00A55DED"/>
    <w:rsid w:val="00A60A6E"/>
    <w:rsid w:val="00A64BA9"/>
    <w:rsid w:val="00A753A4"/>
    <w:rsid w:val="00A77734"/>
    <w:rsid w:val="00A80EC1"/>
    <w:rsid w:val="00A86FA7"/>
    <w:rsid w:val="00A90688"/>
    <w:rsid w:val="00A9422A"/>
    <w:rsid w:val="00A94DA2"/>
    <w:rsid w:val="00A95AA7"/>
    <w:rsid w:val="00A96701"/>
    <w:rsid w:val="00AA1F97"/>
    <w:rsid w:val="00AB25F8"/>
    <w:rsid w:val="00AB2F86"/>
    <w:rsid w:val="00AB4A44"/>
    <w:rsid w:val="00AC0986"/>
    <w:rsid w:val="00AC0C54"/>
    <w:rsid w:val="00AC24D9"/>
    <w:rsid w:val="00AD1328"/>
    <w:rsid w:val="00AD1BA7"/>
    <w:rsid w:val="00AD65F9"/>
    <w:rsid w:val="00AD7CAC"/>
    <w:rsid w:val="00AF0C54"/>
    <w:rsid w:val="00AF3408"/>
    <w:rsid w:val="00B04A4B"/>
    <w:rsid w:val="00B16729"/>
    <w:rsid w:val="00B26917"/>
    <w:rsid w:val="00B27128"/>
    <w:rsid w:val="00B32F59"/>
    <w:rsid w:val="00B40A1F"/>
    <w:rsid w:val="00B43323"/>
    <w:rsid w:val="00B4495C"/>
    <w:rsid w:val="00B47033"/>
    <w:rsid w:val="00B51BDC"/>
    <w:rsid w:val="00B539DD"/>
    <w:rsid w:val="00B561C0"/>
    <w:rsid w:val="00B63A39"/>
    <w:rsid w:val="00B64869"/>
    <w:rsid w:val="00B705F1"/>
    <w:rsid w:val="00B70A0F"/>
    <w:rsid w:val="00B7125E"/>
    <w:rsid w:val="00B73E92"/>
    <w:rsid w:val="00B76391"/>
    <w:rsid w:val="00B773CE"/>
    <w:rsid w:val="00B77849"/>
    <w:rsid w:val="00B77D67"/>
    <w:rsid w:val="00B83DD7"/>
    <w:rsid w:val="00B90818"/>
    <w:rsid w:val="00BA0287"/>
    <w:rsid w:val="00BA0DC3"/>
    <w:rsid w:val="00BD0DE0"/>
    <w:rsid w:val="00BD5FFE"/>
    <w:rsid w:val="00BE0B61"/>
    <w:rsid w:val="00BE2925"/>
    <w:rsid w:val="00BE616C"/>
    <w:rsid w:val="00BE67DC"/>
    <w:rsid w:val="00BF2BD5"/>
    <w:rsid w:val="00C03984"/>
    <w:rsid w:val="00C0478F"/>
    <w:rsid w:val="00C04F2E"/>
    <w:rsid w:val="00C07276"/>
    <w:rsid w:val="00C15AC2"/>
    <w:rsid w:val="00C203CC"/>
    <w:rsid w:val="00C22CDA"/>
    <w:rsid w:val="00C24D2D"/>
    <w:rsid w:val="00C32502"/>
    <w:rsid w:val="00C33290"/>
    <w:rsid w:val="00C41371"/>
    <w:rsid w:val="00C41495"/>
    <w:rsid w:val="00C4406A"/>
    <w:rsid w:val="00C5187D"/>
    <w:rsid w:val="00C53903"/>
    <w:rsid w:val="00C60C5E"/>
    <w:rsid w:val="00C62714"/>
    <w:rsid w:val="00C645A1"/>
    <w:rsid w:val="00C71F29"/>
    <w:rsid w:val="00C72838"/>
    <w:rsid w:val="00C73BE1"/>
    <w:rsid w:val="00C73CC3"/>
    <w:rsid w:val="00C85F5E"/>
    <w:rsid w:val="00C87338"/>
    <w:rsid w:val="00C87BCA"/>
    <w:rsid w:val="00C90AA6"/>
    <w:rsid w:val="00C91823"/>
    <w:rsid w:val="00C96BE2"/>
    <w:rsid w:val="00CA07B7"/>
    <w:rsid w:val="00CA2C7C"/>
    <w:rsid w:val="00CA7BD6"/>
    <w:rsid w:val="00CB05AA"/>
    <w:rsid w:val="00CB0C68"/>
    <w:rsid w:val="00CB2713"/>
    <w:rsid w:val="00CB6C91"/>
    <w:rsid w:val="00CC1181"/>
    <w:rsid w:val="00CC3008"/>
    <w:rsid w:val="00CC43F4"/>
    <w:rsid w:val="00CC6789"/>
    <w:rsid w:val="00CD3CE8"/>
    <w:rsid w:val="00CD417E"/>
    <w:rsid w:val="00CE13FE"/>
    <w:rsid w:val="00CE34F5"/>
    <w:rsid w:val="00CE45AA"/>
    <w:rsid w:val="00CE6EB6"/>
    <w:rsid w:val="00D008AB"/>
    <w:rsid w:val="00D03F1D"/>
    <w:rsid w:val="00D04D46"/>
    <w:rsid w:val="00D064A9"/>
    <w:rsid w:val="00D10EED"/>
    <w:rsid w:val="00D14FD5"/>
    <w:rsid w:val="00D23C7D"/>
    <w:rsid w:val="00D37EEC"/>
    <w:rsid w:val="00D4295E"/>
    <w:rsid w:val="00D452AA"/>
    <w:rsid w:val="00D50B48"/>
    <w:rsid w:val="00D55433"/>
    <w:rsid w:val="00D57BBF"/>
    <w:rsid w:val="00D637BA"/>
    <w:rsid w:val="00D641E2"/>
    <w:rsid w:val="00D67865"/>
    <w:rsid w:val="00D705EC"/>
    <w:rsid w:val="00D70B8F"/>
    <w:rsid w:val="00D74433"/>
    <w:rsid w:val="00D74DBA"/>
    <w:rsid w:val="00D7670C"/>
    <w:rsid w:val="00D86F3B"/>
    <w:rsid w:val="00D91985"/>
    <w:rsid w:val="00DA3E0D"/>
    <w:rsid w:val="00DA45F7"/>
    <w:rsid w:val="00DA4D8B"/>
    <w:rsid w:val="00DA6124"/>
    <w:rsid w:val="00DA6DBD"/>
    <w:rsid w:val="00DA732E"/>
    <w:rsid w:val="00DB4704"/>
    <w:rsid w:val="00DB512A"/>
    <w:rsid w:val="00DB5650"/>
    <w:rsid w:val="00DB5E55"/>
    <w:rsid w:val="00DC4A9C"/>
    <w:rsid w:val="00DD4A8D"/>
    <w:rsid w:val="00DF63D4"/>
    <w:rsid w:val="00E0509D"/>
    <w:rsid w:val="00E12C0C"/>
    <w:rsid w:val="00E142F3"/>
    <w:rsid w:val="00E21D19"/>
    <w:rsid w:val="00E21E94"/>
    <w:rsid w:val="00E24859"/>
    <w:rsid w:val="00E25FE7"/>
    <w:rsid w:val="00E278A7"/>
    <w:rsid w:val="00E330B8"/>
    <w:rsid w:val="00E33BA5"/>
    <w:rsid w:val="00E421F1"/>
    <w:rsid w:val="00E46833"/>
    <w:rsid w:val="00E50F66"/>
    <w:rsid w:val="00E51537"/>
    <w:rsid w:val="00E5492D"/>
    <w:rsid w:val="00E62578"/>
    <w:rsid w:val="00E71AD0"/>
    <w:rsid w:val="00E76E54"/>
    <w:rsid w:val="00E802D7"/>
    <w:rsid w:val="00E8177A"/>
    <w:rsid w:val="00E879F1"/>
    <w:rsid w:val="00E9750C"/>
    <w:rsid w:val="00EA37FB"/>
    <w:rsid w:val="00EA3B40"/>
    <w:rsid w:val="00EB00CC"/>
    <w:rsid w:val="00EB2A91"/>
    <w:rsid w:val="00EB43F6"/>
    <w:rsid w:val="00EB63AC"/>
    <w:rsid w:val="00ED01AC"/>
    <w:rsid w:val="00ED07E8"/>
    <w:rsid w:val="00ED0959"/>
    <w:rsid w:val="00ED3C98"/>
    <w:rsid w:val="00ED54D9"/>
    <w:rsid w:val="00ED568F"/>
    <w:rsid w:val="00ED746B"/>
    <w:rsid w:val="00EE2F1D"/>
    <w:rsid w:val="00EE691C"/>
    <w:rsid w:val="00EE7F08"/>
    <w:rsid w:val="00EF73B2"/>
    <w:rsid w:val="00F12F08"/>
    <w:rsid w:val="00F1308B"/>
    <w:rsid w:val="00F15363"/>
    <w:rsid w:val="00F23813"/>
    <w:rsid w:val="00F25F0B"/>
    <w:rsid w:val="00F35469"/>
    <w:rsid w:val="00F3570D"/>
    <w:rsid w:val="00F36198"/>
    <w:rsid w:val="00F36F16"/>
    <w:rsid w:val="00F430ED"/>
    <w:rsid w:val="00F65F1B"/>
    <w:rsid w:val="00F66738"/>
    <w:rsid w:val="00F67914"/>
    <w:rsid w:val="00F732FF"/>
    <w:rsid w:val="00F73D14"/>
    <w:rsid w:val="00F93986"/>
    <w:rsid w:val="00F93BD8"/>
    <w:rsid w:val="00F95B18"/>
    <w:rsid w:val="00FA2EA1"/>
    <w:rsid w:val="00FA4861"/>
    <w:rsid w:val="00FA4BC1"/>
    <w:rsid w:val="00FB2037"/>
    <w:rsid w:val="00FB4489"/>
    <w:rsid w:val="00FC5192"/>
    <w:rsid w:val="00FC7824"/>
    <w:rsid w:val="00FD0637"/>
    <w:rsid w:val="00FD1C4F"/>
    <w:rsid w:val="00FE0F9F"/>
    <w:rsid w:val="00FE12A1"/>
    <w:rsid w:val="00FE2A06"/>
    <w:rsid w:val="00FF6AFF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A6AD4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7A6AD4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7A6AD4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7A6AD4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">
    <w:name w:val="Heading"/>
    <w:basedOn w:val="Heading1"/>
    <w:link w:val="HeadingChar"/>
    <w:qFormat/>
    <w:rsid w:val="007A6AD4"/>
    <w:pPr>
      <w:numPr>
        <w:numId w:val="0"/>
      </w:numPr>
    </w:pPr>
  </w:style>
  <w:style w:type="character" w:customStyle="1" w:styleId="HeadingChar">
    <w:name w:val="Heading Char"/>
    <w:basedOn w:val="Heading1Char"/>
    <w:link w:val="Heading"/>
    <w:rsid w:val="007A6AD4"/>
    <w:rPr>
      <w:rFonts w:ascii="Arial" w:hAnsi="Arial" w:cs="Times New Roman"/>
      <w:kern w:val="24"/>
      <w:sz w:val="24"/>
      <w:szCs w:val="20"/>
    </w:rPr>
  </w:style>
  <w:style w:type="table" w:styleId="TableGrid">
    <w:name w:val="Table Grid"/>
    <w:basedOn w:val="TableNormal"/>
    <w:uiPriority w:val="39"/>
    <w:rsid w:val="009D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543F"/>
    <w:rPr>
      <w:color w:val="808080"/>
    </w:rPr>
  </w:style>
  <w:style w:type="paragraph" w:customStyle="1" w:styleId="Default">
    <w:name w:val="Default"/>
    <w:rsid w:val="00F65F1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2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26C"/>
    <w:rPr>
      <w:rFonts w:ascii="Arial" w:hAnsi="Arial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6C"/>
    <w:rPr>
      <w:rFonts w:ascii="Arial" w:hAnsi="Arial" w:cs="Times New Roman"/>
      <w:b/>
      <w:bCs/>
      <w:kern w:val="0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BD5FFE"/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8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C"/>
    <w:rPr>
      <w:rFonts w:ascii="Segoe UI" w:hAnsi="Segoe UI" w:cs="Segoe UI"/>
      <w:kern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43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EA2A0D57DE4B9B9D7004F1A533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587-FBAC-46FE-954E-4558BB6B1D7E}"/>
      </w:docPartPr>
      <w:docPartBody>
        <w:p w:rsidR="00A24BDA" w:rsidRDefault="00040EB8" w:rsidP="00040EB8">
          <w:pPr>
            <w:pStyle w:val="E2EA2A0D57DE4B9B9D7004F1A5335EB6"/>
          </w:pPr>
          <w:r w:rsidRPr="00C96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459F-4798-44C9-ADA2-BDA6A0D2B046}"/>
      </w:docPartPr>
      <w:docPartBody>
        <w:p w:rsidR="00AD50E1" w:rsidRDefault="001205C0"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9A79-FAD4-43C6-9D19-1BC811B10559}"/>
      </w:docPartPr>
      <w:docPartBody>
        <w:p w:rsidR="003B6575" w:rsidRDefault="00E77964"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399C74E1F43C58CE32A61F40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7F78-08AF-4D68-8868-95D31A50C974}"/>
      </w:docPartPr>
      <w:docPartBody>
        <w:p w:rsidR="00D11273" w:rsidRDefault="003B6575" w:rsidP="003B6575">
          <w:pPr>
            <w:pStyle w:val="3B1399C74E1F43C58CE32A61F40F4FF4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E803CDD8ED4407BAA5F35F4657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E852-1D09-4B89-902B-C62ED1D92E5A}"/>
      </w:docPartPr>
      <w:docPartBody>
        <w:p w:rsidR="00D11273" w:rsidRDefault="003B6575" w:rsidP="003B6575">
          <w:pPr>
            <w:pStyle w:val="C0E803CDD8ED4407BAA5F35F4657D7D1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3FD54C96A4B54BB7409B55C0D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7ADD-5D7F-4E94-9EB0-7CFDD6E487E2}"/>
      </w:docPartPr>
      <w:docPartBody>
        <w:p w:rsidR="00D11273" w:rsidRDefault="003B6575" w:rsidP="003B6575">
          <w:pPr>
            <w:pStyle w:val="DC83FD54C96A4B54BB7409B55C0D6D2E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7FA5408A3B4C27A404228BCB5D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9C28-A87C-40EF-99B4-4FE5A862EB9C}"/>
      </w:docPartPr>
      <w:docPartBody>
        <w:p w:rsidR="00714D42" w:rsidRDefault="00D11273" w:rsidP="00D11273">
          <w:pPr>
            <w:pStyle w:val="227FA5408A3B4C27A404228BCB5D0ED6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66F9398614951BA4D853EF516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7C4C-7CDB-4495-A585-0B31B0B2AB03}"/>
      </w:docPartPr>
      <w:docPartBody>
        <w:p w:rsidR="00714D42" w:rsidRDefault="00D11273" w:rsidP="00D11273">
          <w:pPr>
            <w:pStyle w:val="B8D66F9398614951BA4D853EF51609AE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AAE7B79DF4AE598F6198006DA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B07B-7DA3-41CB-8584-3D1A3FD394F3}"/>
      </w:docPartPr>
      <w:docPartBody>
        <w:p w:rsidR="00714D42" w:rsidRDefault="00D11273" w:rsidP="00D11273">
          <w:pPr>
            <w:pStyle w:val="5F5AAE7B79DF4AE598F6198006DA8C15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D3F44E1234DC4953C6AFDA315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477D-D478-4671-9012-8EC27728DA4B}"/>
      </w:docPartPr>
      <w:docPartBody>
        <w:p w:rsidR="00FC2A59" w:rsidRDefault="0059465F" w:rsidP="0059465F">
          <w:pPr>
            <w:pStyle w:val="170D3F44E1234DC4953C6AFDA315F247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C81860F141AD9A875B5ABAF1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32F6-21EA-4534-B819-4BE35F3D6D52}"/>
      </w:docPartPr>
      <w:docPartBody>
        <w:p w:rsidR="00FC2A59" w:rsidRDefault="0059465F" w:rsidP="0059465F">
          <w:pPr>
            <w:pStyle w:val="B877C81860F141AD9A875B5ABAF1B97C"/>
          </w:pPr>
          <w:r w:rsidRPr="00BE71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6973"/>
    <w:rsid w:val="00040EB8"/>
    <w:rsid w:val="000A764F"/>
    <w:rsid w:val="001205C0"/>
    <w:rsid w:val="001713E0"/>
    <w:rsid w:val="001A6695"/>
    <w:rsid w:val="003940F2"/>
    <w:rsid w:val="003B6575"/>
    <w:rsid w:val="003E0365"/>
    <w:rsid w:val="00412553"/>
    <w:rsid w:val="00533485"/>
    <w:rsid w:val="0059465F"/>
    <w:rsid w:val="005D77AD"/>
    <w:rsid w:val="00666973"/>
    <w:rsid w:val="006C686E"/>
    <w:rsid w:val="00714D42"/>
    <w:rsid w:val="007E0551"/>
    <w:rsid w:val="009D16D6"/>
    <w:rsid w:val="00A24BDA"/>
    <w:rsid w:val="00A36A03"/>
    <w:rsid w:val="00A6080B"/>
    <w:rsid w:val="00AD50E1"/>
    <w:rsid w:val="00AE4DB1"/>
    <w:rsid w:val="00AF0C54"/>
    <w:rsid w:val="00B874BC"/>
    <w:rsid w:val="00BE00BC"/>
    <w:rsid w:val="00D11273"/>
    <w:rsid w:val="00E24859"/>
    <w:rsid w:val="00E77964"/>
    <w:rsid w:val="00E82BE9"/>
    <w:rsid w:val="00EE4629"/>
    <w:rsid w:val="00F425DE"/>
    <w:rsid w:val="00FC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65F"/>
    <w:rPr>
      <w:color w:val="808080"/>
    </w:rPr>
  </w:style>
  <w:style w:type="paragraph" w:customStyle="1" w:styleId="E2EA2A0D57DE4B9B9D7004F1A5335EB6">
    <w:name w:val="E2EA2A0D57DE4B9B9D7004F1A5335EB6"/>
    <w:rsid w:val="00040EB8"/>
  </w:style>
  <w:style w:type="paragraph" w:customStyle="1" w:styleId="3B1399C74E1F43C58CE32A61F40F4FF4">
    <w:name w:val="3B1399C74E1F43C58CE32A61F40F4FF4"/>
    <w:rsid w:val="003B6575"/>
  </w:style>
  <w:style w:type="paragraph" w:customStyle="1" w:styleId="227FA5408A3B4C27A404228BCB5D0ED6">
    <w:name w:val="227FA5408A3B4C27A404228BCB5D0ED6"/>
    <w:rsid w:val="00D11273"/>
    <w:pPr>
      <w:spacing w:line="278" w:lineRule="auto"/>
    </w:pPr>
    <w:rPr>
      <w:sz w:val="24"/>
      <w:szCs w:val="24"/>
    </w:rPr>
  </w:style>
  <w:style w:type="paragraph" w:customStyle="1" w:styleId="C0E803CDD8ED4407BAA5F35F4657D7D1">
    <w:name w:val="C0E803CDD8ED4407BAA5F35F4657D7D1"/>
    <w:rsid w:val="003B6575"/>
  </w:style>
  <w:style w:type="paragraph" w:customStyle="1" w:styleId="DC83FD54C96A4B54BB7409B55C0D6D2E">
    <w:name w:val="DC83FD54C96A4B54BB7409B55C0D6D2E"/>
    <w:rsid w:val="003B6575"/>
  </w:style>
  <w:style w:type="paragraph" w:customStyle="1" w:styleId="B8D66F9398614951BA4D853EF51609AE">
    <w:name w:val="B8D66F9398614951BA4D853EF51609AE"/>
    <w:rsid w:val="00D11273"/>
    <w:pPr>
      <w:spacing w:line="278" w:lineRule="auto"/>
    </w:pPr>
    <w:rPr>
      <w:sz w:val="24"/>
      <w:szCs w:val="24"/>
    </w:rPr>
  </w:style>
  <w:style w:type="paragraph" w:customStyle="1" w:styleId="5F5AAE7B79DF4AE598F6198006DA8C15">
    <w:name w:val="5F5AAE7B79DF4AE598F6198006DA8C15"/>
    <w:rsid w:val="00D11273"/>
    <w:pPr>
      <w:spacing w:line="278" w:lineRule="auto"/>
    </w:pPr>
    <w:rPr>
      <w:sz w:val="24"/>
      <w:szCs w:val="24"/>
    </w:rPr>
  </w:style>
  <w:style w:type="paragraph" w:customStyle="1" w:styleId="170D3F44E1234DC4953C6AFDA315F247">
    <w:name w:val="170D3F44E1234DC4953C6AFDA315F247"/>
    <w:rsid w:val="0059465F"/>
    <w:pPr>
      <w:spacing w:line="278" w:lineRule="auto"/>
    </w:pPr>
    <w:rPr>
      <w:sz w:val="24"/>
      <w:szCs w:val="24"/>
    </w:rPr>
  </w:style>
  <w:style w:type="paragraph" w:customStyle="1" w:styleId="B877C81860F141AD9A875B5ABAF1B97C">
    <w:name w:val="B877C81860F141AD9A875B5ABAF1B97C"/>
    <w:rsid w:val="005946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Aglen</dc:creator>
  <cp:lastModifiedBy>Astraiton</cp:lastModifiedBy>
  <cp:revision>2</cp:revision>
  <dcterms:created xsi:type="dcterms:W3CDTF">2024-10-30T11:41:00Z</dcterms:created>
  <dcterms:modified xsi:type="dcterms:W3CDTF">2024-10-30T11:41:00Z</dcterms:modified>
</cp:coreProperties>
</file>